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64B8" w14:textId="77777777" w:rsidR="00AE1932" w:rsidRDefault="00000000">
      <w:pPr>
        <w:jc w:val="center"/>
      </w:pPr>
      <w:r>
        <w:rPr>
          <w:b/>
        </w:rPr>
        <w:t>REGULAMIN TURNIEJU PIŁKI SIATKOWEJ DLA DRUŻYN MIESZANYCH</w:t>
      </w:r>
    </w:p>
    <w:p w14:paraId="5E14D822" w14:textId="77777777" w:rsidR="00AE1932" w:rsidRDefault="00000000">
      <w:r>
        <w:t>w ramach projektu pn. „Orlik zaprasza. Ruch to zdrowie – każdy Ci to powie”</w:t>
      </w:r>
    </w:p>
    <w:p w14:paraId="60B482C4" w14:textId="77777777" w:rsidR="00AE1932" w:rsidRDefault="00000000">
      <w:r>
        <w:t>dofinansowanego z programu „Aktywny Orlik 2026”</w:t>
      </w:r>
    </w:p>
    <w:p w14:paraId="0809810F" w14:textId="77777777" w:rsidR="00AE1932" w:rsidRDefault="00000000">
      <w:r>
        <w:rPr>
          <w:b/>
        </w:rPr>
        <w:t>1. Organizator</w:t>
      </w:r>
    </w:p>
    <w:p w14:paraId="6FA8C67B" w14:textId="2F3708AB" w:rsidR="00AE1932" w:rsidRDefault="00000000">
      <w:r>
        <w:t>1. Organizatorem turnieju jest Gmina Dąbrowa.</w:t>
      </w:r>
      <w:r>
        <w:br/>
        <w:t xml:space="preserve">2. Kontakt – Urząd Gminy w Dąbrowie, </w:t>
      </w:r>
      <w:proofErr w:type="spellStart"/>
      <w:r w:rsidR="00617BDA">
        <w:t>referat</w:t>
      </w:r>
      <w:proofErr w:type="spellEnd"/>
      <w:r w:rsidR="00617BDA">
        <w:t xml:space="preserve"> </w:t>
      </w:r>
      <w:proofErr w:type="spellStart"/>
      <w:r w:rsidR="00617BDA">
        <w:t>organizacyjny</w:t>
      </w:r>
      <w:proofErr w:type="spellEnd"/>
      <w:r w:rsidR="00617BDA">
        <w:t xml:space="preserve"> </w:t>
      </w:r>
      <w:r>
        <w:t xml:space="preserve">tel. 52 315 32 15 </w:t>
      </w:r>
      <w:proofErr w:type="spellStart"/>
      <w:r>
        <w:t>wew</w:t>
      </w:r>
      <w:proofErr w:type="spellEnd"/>
      <w:r>
        <w:t>. 15.</w:t>
      </w:r>
      <w:r>
        <w:br/>
        <w:t xml:space="preserve">3. Turniej odbędzie się w </w:t>
      </w:r>
      <w:proofErr w:type="spellStart"/>
      <w:r>
        <w:t>dniu</w:t>
      </w:r>
      <w:proofErr w:type="spellEnd"/>
      <w:r>
        <w:t xml:space="preserve"> 12 </w:t>
      </w:r>
      <w:proofErr w:type="spellStart"/>
      <w:r>
        <w:t>lipca</w:t>
      </w:r>
      <w:proofErr w:type="spellEnd"/>
      <w:r>
        <w:t xml:space="preserve"> 202</w:t>
      </w:r>
      <w:r w:rsidR="00DC0A80">
        <w:t>6</w:t>
      </w:r>
      <w:r>
        <w:t xml:space="preserve"> r. w godzinach 9:00–15:00 na boisku Orlik w Dąbrowie.</w:t>
      </w:r>
      <w:r>
        <w:br/>
        <w:t>4. Turniej ma charakter amatorski i rekreacyjny.</w:t>
      </w:r>
    </w:p>
    <w:p w14:paraId="38D35911" w14:textId="77777777" w:rsidR="00AE1932" w:rsidRDefault="00000000">
      <w:r>
        <w:rPr>
          <w:b/>
        </w:rPr>
        <w:t>2. Cel turnieju</w:t>
      </w:r>
    </w:p>
    <w:p w14:paraId="1F0CA8BC" w14:textId="77777777" w:rsidR="00AE1932" w:rsidRDefault="00000000">
      <w:r>
        <w:t>Celem wydarzenia jest:</w:t>
      </w:r>
      <w:r>
        <w:br/>
        <w:t>• promocja aktywności fizycznej i zdrowego stylu życia,</w:t>
      </w:r>
      <w:r>
        <w:br/>
        <w:t>• integracja mieszkańców,</w:t>
      </w:r>
      <w:r>
        <w:br/>
        <w:t>• rozwijanie zainteresowań sportowych młodzieży i dorosłych,</w:t>
      </w:r>
      <w:r>
        <w:br/>
        <w:t>• promocja zdrowego odżywiania,</w:t>
      </w:r>
      <w:r>
        <w:br/>
        <w:t>• aktywne spędzanie czasu wolnego.</w:t>
      </w:r>
    </w:p>
    <w:p w14:paraId="43B1F9AE" w14:textId="77777777" w:rsidR="00AE1932" w:rsidRDefault="00000000">
      <w:r>
        <w:rPr>
          <w:b/>
        </w:rPr>
        <w:t>3. Uczestnicy</w:t>
      </w:r>
    </w:p>
    <w:p w14:paraId="1DC469B2" w14:textId="77777777" w:rsidR="00AE1932" w:rsidRDefault="00000000">
      <w:r>
        <w:t>1. Turniej przeznaczony jest dla młodzieży od 13 roku życia oraz osób dorosłych.</w:t>
      </w:r>
      <w:r>
        <w:br/>
        <w:t>2. Drużyny mają charakter mieszany (kobiety i mężczyźni).</w:t>
      </w:r>
      <w:r>
        <w:br/>
        <w:t>3. Drużyna może liczyć maksymalnie 8 zawodników.</w:t>
      </w:r>
      <w:r>
        <w:br/>
        <w:t>4. Mecze rozgrywane będą w składach 6-osobowych.</w:t>
      </w:r>
      <w:r>
        <w:br/>
        <w:t>5. Warunkiem udziału jest:</w:t>
      </w:r>
      <w:r>
        <w:br/>
        <w:t>• zgłoszenie drużyny na formularzu zgłoszeniowym (Załącznik nr 1),</w:t>
      </w:r>
      <w:r>
        <w:br/>
        <w:t>• dostarczenie zgody rodzica/opiekuna prawnego dla osób niepełnoletnich (Załącznik nr 2).</w:t>
      </w:r>
    </w:p>
    <w:p w14:paraId="13179135" w14:textId="77777777" w:rsidR="00AE1932" w:rsidRDefault="00000000">
      <w:r>
        <w:rPr>
          <w:b/>
        </w:rPr>
        <w:t>4. System rozgrywek</w:t>
      </w:r>
    </w:p>
    <w:p w14:paraId="0A2A52EF" w14:textId="77777777" w:rsidR="00AE1932" w:rsidRDefault="00000000">
      <w:r>
        <w:t>1. System gry zostanie dostosowany do liczby zgłoszonych drużyn.</w:t>
      </w:r>
      <w:r>
        <w:br/>
        <w:t>2. Rozgrywki prowadzone będą:</w:t>
      </w:r>
      <w:r>
        <w:br/>
        <w:t>• systemem „każdy z każdym” lub</w:t>
      </w:r>
      <w:r>
        <w:br/>
        <w:t>• systemem mieszanym.</w:t>
      </w:r>
      <w:r>
        <w:br/>
        <w:t>3. Minimalna liczba drużyn potrzebna do rozegrania turnieju wynosi 6.</w:t>
      </w:r>
      <w:r>
        <w:br/>
        <w:t>4. Mecze prowadzone będą przez sędziów wyznaczonych przez organizatora.</w:t>
      </w:r>
    </w:p>
    <w:p w14:paraId="14BC428A" w14:textId="77777777" w:rsidR="00AE1932" w:rsidRDefault="00000000">
      <w:r>
        <w:rPr>
          <w:b/>
        </w:rPr>
        <w:t>5. Zasady gry</w:t>
      </w:r>
    </w:p>
    <w:p w14:paraId="155165F4" w14:textId="77777777" w:rsidR="00AE1932" w:rsidRDefault="00000000">
      <w:r>
        <w:t>1. Obowiązują przepisy piłki siatkowej dostosowane do charakteru turnieju amatorskiego.</w:t>
      </w:r>
      <w:r>
        <w:br/>
        <w:t>2. Wszystkich uczestników obowiązuje zasada fair play.</w:t>
      </w:r>
      <w:r>
        <w:br/>
        <w:t>3. Organizator ma prawo wykluczyć zawodnika lub drużynę za niesportowe zachowanie.</w:t>
      </w:r>
      <w:r>
        <w:br/>
        <w:t>4. Decyzje sędziego są ostateczne.</w:t>
      </w:r>
    </w:p>
    <w:p w14:paraId="6EC0EF7F" w14:textId="77777777" w:rsidR="00AE1932" w:rsidRDefault="00000000">
      <w:r>
        <w:rPr>
          <w:b/>
        </w:rPr>
        <w:t>6. Nagrody</w:t>
      </w:r>
    </w:p>
    <w:p w14:paraId="7AB0BB44" w14:textId="77777777" w:rsidR="00AE1932" w:rsidRDefault="00000000">
      <w:r>
        <w:t>1. Nagrodzone zostaną:</w:t>
      </w:r>
      <w:r>
        <w:br/>
        <w:t>• trzy najlepsze drużyny,</w:t>
      </w:r>
      <w:r>
        <w:br/>
      </w:r>
      <w:r>
        <w:lastRenderedPageBreak/>
        <w:t>• MVP turnieju,</w:t>
      </w:r>
      <w:r>
        <w:br/>
        <w:t>• najlepszy libero,</w:t>
      </w:r>
      <w:r>
        <w:br/>
        <w:t>• najlepszy atakujący.</w:t>
      </w:r>
      <w:r>
        <w:br/>
        <w:t>2. Zwycięzcy otrzymają puchary i statuetki.</w:t>
      </w:r>
    </w:p>
    <w:p w14:paraId="690D21B4" w14:textId="77777777" w:rsidR="00AE1932" w:rsidRDefault="00000000">
      <w:r>
        <w:rPr>
          <w:b/>
        </w:rPr>
        <w:t>7. Bezpieczeństwo</w:t>
      </w:r>
    </w:p>
    <w:p w14:paraId="37D2D5ED" w14:textId="4E1708B8" w:rsidR="00AE1932" w:rsidRDefault="00000000">
      <w:r>
        <w:t>1. Organizator zapewnia:</w:t>
      </w:r>
      <w:r>
        <w:br/>
        <w:t>• opiekę medyczną,</w:t>
      </w:r>
      <w:r>
        <w:br/>
        <w:t>• obsługę sędziowską,</w:t>
      </w:r>
      <w:r>
        <w:br/>
        <w:t>• obsługę techniczną i nagłośnienie,</w:t>
      </w:r>
      <w:r>
        <w:br/>
        <w:t xml:space="preserve">• </w:t>
      </w:r>
      <w:proofErr w:type="spellStart"/>
      <w:r w:rsidR="00617BDA">
        <w:t>zdrowy</w:t>
      </w:r>
      <w:proofErr w:type="spellEnd"/>
      <w:r w:rsidR="00617BDA">
        <w:t xml:space="preserve"> </w:t>
      </w:r>
      <w:proofErr w:type="spellStart"/>
      <w:r>
        <w:t>poczęstunek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>.</w:t>
      </w:r>
      <w:r>
        <w:br/>
        <w:t>2. Uczestnicy zobowiązani są do przestrzegania zasad bezpieczeństwa.</w:t>
      </w:r>
      <w:r>
        <w:br/>
        <w:t>3. Organizator nie odpowiada za rzeczy pozostawione bez opieki.</w:t>
      </w:r>
      <w:r>
        <w:br/>
        <w:t>4. Za zachowanie uczestników poza czasem rozgrywek odpowiadają rodzice/opiekunowie lub trenerzy drużyn.</w:t>
      </w:r>
    </w:p>
    <w:p w14:paraId="2E65AF47" w14:textId="77777777" w:rsidR="00AE1932" w:rsidRDefault="00000000">
      <w:r>
        <w:rPr>
          <w:b/>
        </w:rPr>
        <w:t>8. Atrakcje dodatkowe</w:t>
      </w:r>
    </w:p>
    <w:p w14:paraId="0E0209E4" w14:textId="77777777" w:rsidR="00AE1932" w:rsidRDefault="00000000">
      <w:r>
        <w:t>Podczas wydarzenia przewidziano:</w:t>
      </w:r>
      <w:r>
        <w:br/>
        <w:t>• warsztaty przygotowywania zdrowych i zbilansowanych koktajli owocowych i mlecznych,</w:t>
      </w:r>
      <w:r>
        <w:br/>
        <w:t>• stoiska ze zdrową i ekologiczną żywnością,</w:t>
      </w:r>
      <w:r>
        <w:br/>
        <w:t>• stoisko zielarskie,</w:t>
      </w:r>
      <w:r>
        <w:br/>
        <w:t>• animacje i gry ruchowe dla kibiców i widzów prowadzone przez wolontariuszy.</w:t>
      </w:r>
    </w:p>
    <w:p w14:paraId="7F423429" w14:textId="77777777" w:rsidR="00AE1932" w:rsidRDefault="00000000">
      <w:r>
        <w:rPr>
          <w:b/>
        </w:rPr>
        <w:t>9. Ochrona danych osobowych</w:t>
      </w:r>
    </w:p>
    <w:p w14:paraId="29D7FBE9" w14:textId="77777777" w:rsidR="00AE1932" w:rsidRDefault="00000000">
      <w:r>
        <w:t>1. Administratorem danych osobowych jest Gmina Dąbrowa.</w:t>
      </w:r>
      <w:r>
        <w:br/>
        <w:t>2. Dane osobowe uczestników przetwarzane będą wyłącznie w celu organizacji, realizacji i promocji projektu zgodnie z przepisami RODO.</w:t>
      </w:r>
      <w:r>
        <w:br/>
        <w:t>3. Szczegółowe informacje dotyczące przetwarzania danych osobowych dostępne są u Organizatora.</w:t>
      </w:r>
    </w:p>
    <w:p w14:paraId="5DE7EC97" w14:textId="77777777" w:rsidR="00AE1932" w:rsidRDefault="00000000">
      <w:r>
        <w:rPr>
          <w:b/>
        </w:rPr>
        <w:t>10. Postanowienia końcowe</w:t>
      </w:r>
    </w:p>
    <w:p w14:paraId="256C399E" w14:textId="77777777" w:rsidR="00AE1932" w:rsidRDefault="00000000">
      <w:r>
        <w:t>1. Udział w turnieju oznacza akceptację niniejszego regulaminu.</w:t>
      </w:r>
      <w:r>
        <w:br/>
        <w:t>2. Organizator zastrzega sobie prawo do zmian organizacyjnych.</w:t>
      </w:r>
      <w:r>
        <w:br/>
        <w:t>3. W sprawach nieuregulowanych decyzję podejmuje organizator.</w:t>
      </w:r>
    </w:p>
    <w:p w14:paraId="43EB374B" w14:textId="77777777" w:rsidR="00AE1932" w:rsidRDefault="00000000">
      <w:r>
        <w:br w:type="page"/>
      </w:r>
    </w:p>
    <w:p w14:paraId="31B50A5E" w14:textId="77777777" w:rsidR="00AE1932" w:rsidRDefault="00000000" w:rsidP="00617BDA">
      <w:pPr>
        <w:jc w:val="right"/>
      </w:pPr>
      <w:r>
        <w:rPr>
          <w:b/>
        </w:rPr>
        <w:lastRenderedPageBreak/>
        <w:t>ZAŁĄCZNIK NR 1</w:t>
      </w:r>
    </w:p>
    <w:p w14:paraId="095B94FD" w14:textId="77777777" w:rsidR="00AE1932" w:rsidRDefault="00000000">
      <w:pPr>
        <w:jc w:val="center"/>
      </w:pPr>
      <w:r>
        <w:rPr>
          <w:b/>
        </w:rPr>
        <w:t>FORMULARZ ZGŁOSZENIOWY DRUŻYNY</w:t>
      </w:r>
    </w:p>
    <w:p w14:paraId="196F6369" w14:textId="77777777" w:rsidR="00AE1932" w:rsidRDefault="00000000">
      <w:r>
        <w:t>na Turniej Piłki Siatkowej organizowany w ramach projektu</w:t>
      </w:r>
    </w:p>
    <w:p w14:paraId="61458125" w14:textId="77777777" w:rsidR="00AE1932" w:rsidRDefault="00000000">
      <w:r>
        <w:t>„Ruch to zdrowie, każdy Ci to powie”</w:t>
      </w:r>
    </w:p>
    <w:p w14:paraId="427845A7" w14:textId="77777777" w:rsidR="00AE1932" w:rsidRDefault="00000000">
      <w:r>
        <w:t>Program „Aktywny Orlik 2026”</w:t>
      </w:r>
    </w:p>
    <w:p w14:paraId="1B14F003" w14:textId="77777777" w:rsidR="00AE1932" w:rsidRDefault="00000000">
      <w:r>
        <w:rPr>
          <w:b/>
        </w:rPr>
        <w:t>1. Dane drużyny</w:t>
      </w:r>
    </w:p>
    <w:p w14:paraId="0D485C7D" w14:textId="77777777" w:rsidR="00AE1932" w:rsidRDefault="00000000">
      <w:r>
        <w:t>Nazwa drużyny: ........................................................................................................</w:t>
      </w:r>
    </w:p>
    <w:p w14:paraId="2C10E022" w14:textId="77777777" w:rsidR="00AE1932" w:rsidRDefault="00000000">
      <w:r>
        <w:t>Miejscowość / szkoła / klub: .................................................................................</w:t>
      </w:r>
    </w:p>
    <w:p w14:paraId="1E733F16" w14:textId="77777777" w:rsidR="00AE1932" w:rsidRDefault="00000000">
      <w:r>
        <w:rPr>
          <w:b/>
        </w:rPr>
        <w:t>2. Dane trenera / opiekuna drużyny</w:t>
      </w:r>
    </w:p>
    <w:p w14:paraId="4647F473" w14:textId="77777777" w:rsidR="00AE1932" w:rsidRDefault="00000000">
      <w:r>
        <w:t>Imię i nazwisko: ......................................................................................................</w:t>
      </w:r>
    </w:p>
    <w:p w14:paraId="5179C83A" w14:textId="77777777" w:rsidR="00AE1932" w:rsidRDefault="00000000">
      <w:r>
        <w:t>Numer telefonu kontaktowego: ..............................................................................</w:t>
      </w:r>
    </w:p>
    <w:p w14:paraId="48033ADA" w14:textId="77777777" w:rsidR="00AE1932" w:rsidRDefault="00000000">
      <w:r>
        <w:t>Adres e-mail: ...........................................................................................................</w:t>
      </w:r>
    </w:p>
    <w:p w14:paraId="3EF5989C" w14:textId="77777777" w:rsidR="00AE1932" w:rsidRDefault="00000000">
      <w:r>
        <w:rPr>
          <w:b/>
        </w:rPr>
        <w:t>3. Lista zawodników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E1932" w14:paraId="1F70A69D" w14:textId="77777777">
        <w:tc>
          <w:tcPr>
            <w:tcW w:w="2880" w:type="dxa"/>
          </w:tcPr>
          <w:p w14:paraId="6EEC6339" w14:textId="77777777" w:rsidR="00AE1932" w:rsidRDefault="00000000">
            <w:r>
              <w:t>Lp.</w:t>
            </w:r>
          </w:p>
        </w:tc>
        <w:tc>
          <w:tcPr>
            <w:tcW w:w="2880" w:type="dxa"/>
          </w:tcPr>
          <w:p w14:paraId="7DA777A4" w14:textId="77777777" w:rsidR="00AE1932" w:rsidRDefault="00000000">
            <w:r>
              <w:t>Imię i nazwisko zawodnika</w:t>
            </w:r>
          </w:p>
        </w:tc>
        <w:tc>
          <w:tcPr>
            <w:tcW w:w="2880" w:type="dxa"/>
          </w:tcPr>
          <w:p w14:paraId="1CA5CB30" w14:textId="77777777" w:rsidR="00AE1932" w:rsidRDefault="00000000">
            <w:r>
              <w:t>Data urodzenia</w:t>
            </w:r>
          </w:p>
        </w:tc>
      </w:tr>
      <w:tr w:rsidR="00AE1932" w14:paraId="6E1B9005" w14:textId="77777777">
        <w:tc>
          <w:tcPr>
            <w:tcW w:w="2880" w:type="dxa"/>
          </w:tcPr>
          <w:p w14:paraId="3FB49506" w14:textId="77777777" w:rsidR="00AE1932" w:rsidRDefault="00000000">
            <w:r>
              <w:t>1</w:t>
            </w:r>
          </w:p>
        </w:tc>
        <w:tc>
          <w:tcPr>
            <w:tcW w:w="2880" w:type="dxa"/>
          </w:tcPr>
          <w:p w14:paraId="0DC5E5AB" w14:textId="77777777" w:rsidR="00AE1932" w:rsidRDefault="00AE1932"/>
        </w:tc>
        <w:tc>
          <w:tcPr>
            <w:tcW w:w="2880" w:type="dxa"/>
          </w:tcPr>
          <w:p w14:paraId="7C088677" w14:textId="77777777" w:rsidR="00AE1932" w:rsidRDefault="00AE1932"/>
        </w:tc>
      </w:tr>
      <w:tr w:rsidR="00AE1932" w14:paraId="6F2C5567" w14:textId="77777777">
        <w:tc>
          <w:tcPr>
            <w:tcW w:w="2880" w:type="dxa"/>
          </w:tcPr>
          <w:p w14:paraId="3270F558" w14:textId="77777777" w:rsidR="00AE1932" w:rsidRDefault="00000000">
            <w:r>
              <w:t>2</w:t>
            </w:r>
          </w:p>
        </w:tc>
        <w:tc>
          <w:tcPr>
            <w:tcW w:w="2880" w:type="dxa"/>
          </w:tcPr>
          <w:p w14:paraId="32810F9B" w14:textId="77777777" w:rsidR="00AE1932" w:rsidRDefault="00AE1932"/>
        </w:tc>
        <w:tc>
          <w:tcPr>
            <w:tcW w:w="2880" w:type="dxa"/>
          </w:tcPr>
          <w:p w14:paraId="1C407099" w14:textId="77777777" w:rsidR="00AE1932" w:rsidRDefault="00AE1932"/>
        </w:tc>
      </w:tr>
      <w:tr w:rsidR="00AE1932" w14:paraId="49F05058" w14:textId="77777777">
        <w:tc>
          <w:tcPr>
            <w:tcW w:w="2880" w:type="dxa"/>
          </w:tcPr>
          <w:p w14:paraId="12D536A0" w14:textId="77777777" w:rsidR="00AE1932" w:rsidRDefault="00000000">
            <w:r>
              <w:t>3</w:t>
            </w:r>
          </w:p>
        </w:tc>
        <w:tc>
          <w:tcPr>
            <w:tcW w:w="2880" w:type="dxa"/>
          </w:tcPr>
          <w:p w14:paraId="189D4250" w14:textId="77777777" w:rsidR="00AE1932" w:rsidRDefault="00AE1932"/>
        </w:tc>
        <w:tc>
          <w:tcPr>
            <w:tcW w:w="2880" w:type="dxa"/>
          </w:tcPr>
          <w:p w14:paraId="6405B4A7" w14:textId="77777777" w:rsidR="00AE1932" w:rsidRDefault="00AE1932"/>
        </w:tc>
      </w:tr>
      <w:tr w:rsidR="00AE1932" w14:paraId="41917748" w14:textId="77777777">
        <w:tc>
          <w:tcPr>
            <w:tcW w:w="2880" w:type="dxa"/>
          </w:tcPr>
          <w:p w14:paraId="23472C78" w14:textId="77777777" w:rsidR="00AE1932" w:rsidRDefault="00000000">
            <w:r>
              <w:t>4</w:t>
            </w:r>
          </w:p>
        </w:tc>
        <w:tc>
          <w:tcPr>
            <w:tcW w:w="2880" w:type="dxa"/>
          </w:tcPr>
          <w:p w14:paraId="7C81ABAA" w14:textId="77777777" w:rsidR="00AE1932" w:rsidRDefault="00AE1932"/>
        </w:tc>
        <w:tc>
          <w:tcPr>
            <w:tcW w:w="2880" w:type="dxa"/>
          </w:tcPr>
          <w:p w14:paraId="15A3A22E" w14:textId="77777777" w:rsidR="00AE1932" w:rsidRDefault="00AE1932"/>
        </w:tc>
      </w:tr>
      <w:tr w:rsidR="00AE1932" w14:paraId="4DBD0CFA" w14:textId="77777777">
        <w:tc>
          <w:tcPr>
            <w:tcW w:w="2880" w:type="dxa"/>
          </w:tcPr>
          <w:p w14:paraId="0499E452" w14:textId="77777777" w:rsidR="00AE1932" w:rsidRDefault="00000000">
            <w:r>
              <w:t>5</w:t>
            </w:r>
          </w:p>
        </w:tc>
        <w:tc>
          <w:tcPr>
            <w:tcW w:w="2880" w:type="dxa"/>
          </w:tcPr>
          <w:p w14:paraId="1ED8C521" w14:textId="77777777" w:rsidR="00AE1932" w:rsidRDefault="00AE1932"/>
        </w:tc>
        <w:tc>
          <w:tcPr>
            <w:tcW w:w="2880" w:type="dxa"/>
          </w:tcPr>
          <w:p w14:paraId="7D0F4453" w14:textId="77777777" w:rsidR="00AE1932" w:rsidRDefault="00AE1932"/>
        </w:tc>
      </w:tr>
      <w:tr w:rsidR="00AE1932" w14:paraId="61856F11" w14:textId="77777777">
        <w:tc>
          <w:tcPr>
            <w:tcW w:w="2880" w:type="dxa"/>
          </w:tcPr>
          <w:p w14:paraId="68A7B127" w14:textId="77777777" w:rsidR="00AE1932" w:rsidRDefault="00000000">
            <w:r>
              <w:t>6</w:t>
            </w:r>
          </w:p>
        </w:tc>
        <w:tc>
          <w:tcPr>
            <w:tcW w:w="2880" w:type="dxa"/>
          </w:tcPr>
          <w:p w14:paraId="04441950" w14:textId="77777777" w:rsidR="00AE1932" w:rsidRDefault="00AE1932"/>
        </w:tc>
        <w:tc>
          <w:tcPr>
            <w:tcW w:w="2880" w:type="dxa"/>
          </w:tcPr>
          <w:p w14:paraId="438BB401" w14:textId="77777777" w:rsidR="00AE1932" w:rsidRDefault="00AE1932"/>
        </w:tc>
      </w:tr>
      <w:tr w:rsidR="00AE1932" w14:paraId="2B2605A8" w14:textId="77777777">
        <w:tc>
          <w:tcPr>
            <w:tcW w:w="2880" w:type="dxa"/>
          </w:tcPr>
          <w:p w14:paraId="5702BDCF" w14:textId="77777777" w:rsidR="00AE1932" w:rsidRDefault="00000000">
            <w:r>
              <w:t>7</w:t>
            </w:r>
          </w:p>
        </w:tc>
        <w:tc>
          <w:tcPr>
            <w:tcW w:w="2880" w:type="dxa"/>
          </w:tcPr>
          <w:p w14:paraId="1F3897DA" w14:textId="77777777" w:rsidR="00AE1932" w:rsidRDefault="00AE1932"/>
        </w:tc>
        <w:tc>
          <w:tcPr>
            <w:tcW w:w="2880" w:type="dxa"/>
          </w:tcPr>
          <w:p w14:paraId="59263E04" w14:textId="77777777" w:rsidR="00AE1932" w:rsidRDefault="00AE1932"/>
        </w:tc>
      </w:tr>
      <w:tr w:rsidR="00AE1932" w14:paraId="3E32918E" w14:textId="77777777">
        <w:tc>
          <w:tcPr>
            <w:tcW w:w="2880" w:type="dxa"/>
          </w:tcPr>
          <w:p w14:paraId="6CB3CE94" w14:textId="77777777" w:rsidR="00AE1932" w:rsidRDefault="00000000">
            <w:r>
              <w:t>8</w:t>
            </w:r>
          </w:p>
        </w:tc>
        <w:tc>
          <w:tcPr>
            <w:tcW w:w="2880" w:type="dxa"/>
          </w:tcPr>
          <w:p w14:paraId="4908E7B8" w14:textId="77777777" w:rsidR="00AE1932" w:rsidRDefault="00AE1932"/>
        </w:tc>
        <w:tc>
          <w:tcPr>
            <w:tcW w:w="2880" w:type="dxa"/>
          </w:tcPr>
          <w:p w14:paraId="75AE63AB" w14:textId="77777777" w:rsidR="00AE1932" w:rsidRDefault="00AE1932"/>
        </w:tc>
      </w:tr>
    </w:tbl>
    <w:p w14:paraId="3506C6EF" w14:textId="77777777" w:rsidR="00AE1932" w:rsidRDefault="00AE1932"/>
    <w:p w14:paraId="600A8A33" w14:textId="77777777" w:rsidR="00AE1932" w:rsidRDefault="00000000">
      <w:r>
        <w:rPr>
          <w:b/>
        </w:rPr>
        <w:t>4. Oświadczenie opiekuna drużyny</w:t>
      </w:r>
    </w:p>
    <w:p w14:paraId="0F64BC65" w14:textId="77777777" w:rsidR="00AE1932" w:rsidRDefault="00000000">
      <w:r>
        <w:t>Oświadczam, że wszyscy zgłoszeni uczestnicy posiadają zgody rodziców/opiekunów prawnych na udział w turnieju zgodnie z Załącznikiem nr 2 do Regulaminu Turnieju.</w:t>
      </w:r>
      <w:r>
        <w:br/>
      </w:r>
      <w:r>
        <w:br/>
        <w:t>Oświadczam również, że zapoznałem/am się z regulaminem wydarzenia i zobowiązuję się do jego przestrzegania.</w:t>
      </w:r>
    </w:p>
    <w:p w14:paraId="269C1774" w14:textId="77777777" w:rsidR="00AE1932" w:rsidRDefault="00000000">
      <w:r>
        <w:t>Miejscowość i data: ..............................................................................................</w:t>
      </w:r>
    </w:p>
    <w:p w14:paraId="4D3C8FC9" w14:textId="77777777" w:rsidR="00AE1932" w:rsidRDefault="00000000">
      <w:r>
        <w:t>Podpis trenera/opiekuna drużyny: ........................................................................</w:t>
      </w:r>
    </w:p>
    <w:p w14:paraId="2764F946" w14:textId="77777777" w:rsidR="00AE1932" w:rsidRDefault="00000000">
      <w:r>
        <w:br w:type="page"/>
      </w:r>
    </w:p>
    <w:p w14:paraId="67BBB171" w14:textId="77777777" w:rsidR="00AE1932" w:rsidRDefault="00000000" w:rsidP="00617BDA">
      <w:pPr>
        <w:jc w:val="right"/>
      </w:pPr>
      <w:r>
        <w:rPr>
          <w:b/>
        </w:rPr>
        <w:lastRenderedPageBreak/>
        <w:t>ZAŁĄCZNIK NR 2</w:t>
      </w:r>
    </w:p>
    <w:p w14:paraId="2693330A" w14:textId="77777777" w:rsidR="00AE1932" w:rsidRDefault="00000000">
      <w:pPr>
        <w:jc w:val="center"/>
      </w:pPr>
      <w:r>
        <w:rPr>
          <w:b/>
        </w:rPr>
        <w:t>ZGODA RODZICA / OPIEKUNA PRAWNEGO</w:t>
      </w:r>
    </w:p>
    <w:p w14:paraId="7819CB30" w14:textId="77777777" w:rsidR="00AE1932" w:rsidRDefault="00000000">
      <w:r>
        <w:t>na udział dziecka w turnieju sportowym realizowanym w ramach projektu</w:t>
      </w:r>
    </w:p>
    <w:p w14:paraId="1094F85C" w14:textId="77777777" w:rsidR="00AE1932" w:rsidRDefault="00000000">
      <w:r>
        <w:t>„Ruch to zdrowie, każdy Ci to powie”</w:t>
      </w:r>
    </w:p>
    <w:p w14:paraId="3E08A814" w14:textId="77777777" w:rsidR="00AE1932" w:rsidRDefault="00000000" w:rsidP="00617BDA">
      <w:pPr>
        <w:spacing w:after="0"/>
      </w:pPr>
      <w:r>
        <w:t>Ja niżej podpisany/a</w:t>
      </w:r>
    </w:p>
    <w:p w14:paraId="6D24EC1E" w14:textId="77777777" w:rsidR="00AE1932" w:rsidRDefault="00000000" w:rsidP="00617BDA">
      <w:pPr>
        <w:spacing w:after="0"/>
      </w:pPr>
      <w:r>
        <w:t>..............................................................................................................</w:t>
      </w:r>
    </w:p>
    <w:p w14:paraId="3C832778" w14:textId="77777777" w:rsidR="00AE1932" w:rsidRDefault="00000000" w:rsidP="00617BDA">
      <w:pPr>
        <w:spacing w:after="0"/>
      </w:pPr>
      <w:r>
        <w:t>(imię i nazwisko rodzica/opiekuna prawnego)</w:t>
      </w:r>
    </w:p>
    <w:p w14:paraId="79D8A6CD" w14:textId="3BDE1AE0" w:rsidR="00AE1932" w:rsidRDefault="00000000">
      <w:proofErr w:type="spellStart"/>
      <w:r>
        <w:t>zamieszkały</w:t>
      </w:r>
      <w:proofErr w:type="spellEnd"/>
      <w:r>
        <w:t>/a</w:t>
      </w:r>
      <w:r w:rsidR="00617BDA">
        <w:t xml:space="preserve"> </w:t>
      </w:r>
      <w:r>
        <w:t>..............................................................................................................</w:t>
      </w:r>
    </w:p>
    <w:p w14:paraId="078407E1" w14:textId="77777777" w:rsidR="00AE1932" w:rsidRDefault="00000000">
      <w:r>
        <w:t>telefon kontaktowy: ..............................................................................</w:t>
      </w:r>
    </w:p>
    <w:p w14:paraId="6F2EEA86" w14:textId="77777777" w:rsidR="00AE1932" w:rsidRDefault="00000000" w:rsidP="00617BDA">
      <w:pPr>
        <w:spacing w:after="0"/>
      </w:pPr>
      <w:r>
        <w:t>wyrażam zgodę na udział mojego dziecka/podopiecznego:</w:t>
      </w:r>
    </w:p>
    <w:p w14:paraId="75E801D3" w14:textId="77777777" w:rsidR="00AE1932" w:rsidRDefault="00000000" w:rsidP="00617BDA">
      <w:pPr>
        <w:spacing w:after="0"/>
      </w:pPr>
      <w:r>
        <w:t>..............................................................................................................</w:t>
      </w:r>
    </w:p>
    <w:p w14:paraId="609AF243" w14:textId="77777777" w:rsidR="00AE1932" w:rsidRDefault="00000000" w:rsidP="00617BDA">
      <w:pPr>
        <w:spacing w:after="0"/>
      </w:pPr>
      <w:r>
        <w:t>(imię i nazwisko dziecka)</w:t>
      </w:r>
    </w:p>
    <w:p w14:paraId="334CE2DC" w14:textId="77777777" w:rsidR="00AE1932" w:rsidRDefault="00000000">
      <w:r>
        <w:t>data urodzenia: .....................................................................................</w:t>
      </w:r>
    </w:p>
    <w:p w14:paraId="27A7E8B1" w14:textId="77777777" w:rsidR="00AE1932" w:rsidRDefault="00000000">
      <w:r>
        <w:t>w Turnieju Piłki Siatkowej organizowanym na kompleksie sportowym Orlik w Dąbrowie w ramach programu Aktywny Orlik 2026.</w:t>
      </w:r>
    </w:p>
    <w:p w14:paraId="6F968ED0" w14:textId="77777777" w:rsidR="00AE1932" w:rsidRDefault="00000000">
      <w:r>
        <w:rPr>
          <w:b/>
        </w:rPr>
        <w:t>Oświadczenia rodzica/opiekuna prawnego</w:t>
      </w:r>
    </w:p>
    <w:p w14:paraId="7DF1AA75" w14:textId="77777777" w:rsidR="00AE1932" w:rsidRDefault="00000000">
      <w:r>
        <w:t>1. Oświadczam, że zapoznałem/am się z regulaminem turnieju i akceptuję jego postanowienia.</w:t>
      </w:r>
    </w:p>
    <w:p w14:paraId="3B255619" w14:textId="77777777" w:rsidR="00AE1932" w:rsidRDefault="00000000">
      <w:r>
        <w:t>2. Oświadczam, że stan zdrowia mojego dziecka/podopiecznego pozwala na udział w wydarzeniu sportowym i nie istnieją przeciwwskazania zdrowotne do uczestnictwa w turnieju.</w:t>
      </w:r>
    </w:p>
    <w:p w14:paraId="2264BFD8" w14:textId="77777777" w:rsidR="00AE1932" w:rsidRDefault="00000000">
      <w:r>
        <w:t>3. Wyrażam zgodę na udzielenie mojemu dziecku/podopiecznemu pierwszej pomocy medycznej w przypadku zagrożenia zdrowia lub życia.</w:t>
      </w:r>
    </w:p>
    <w:p w14:paraId="0E20953E" w14:textId="77777777" w:rsidR="00AE1932" w:rsidRDefault="00000000">
      <w:r>
        <w:t>4. Wyrażam zgodę na przetwarzanie danych osobowych mojego dziecka/podopiecznego oraz moich danych osobowych przez Gminę Dąbrowa w celu organizacji i realizacji projektu zgodnie z przepisami RODO.</w:t>
      </w:r>
    </w:p>
    <w:p w14:paraId="130A21D9" w14:textId="77777777" w:rsidR="00AE1932" w:rsidRDefault="00000000">
      <w:r>
        <w:t>5. Wyrażam zgodę na przekazanie danych uczestnika do Ministerstwa Sportu i Turystyki w zakresie niezbędnym do realizacji, rozliczenia, monitorowania i promocji projektu realizowanego w ramach programu Aktywny Orlik 2026.</w:t>
      </w:r>
    </w:p>
    <w:p w14:paraId="06C14FC3" w14:textId="77777777" w:rsidR="00AE1932" w:rsidRDefault="00000000">
      <w:r>
        <w:t>6. Wyrażam zgodę na nieodpłatne utrwalanie, wykorzystanie oraz rozpowszechnianie wizerunku mojego dziecka/podopiecznego w materiałach promocyjnych, informacyjnych i sprawozdawczych związanych z realizacją projektu.</w:t>
      </w:r>
    </w:p>
    <w:p w14:paraId="411D9BB8" w14:textId="77777777" w:rsidR="00AE1932" w:rsidRDefault="00000000">
      <w:r>
        <w:t>7. Oświadczam, że podane dane są zgodne z prawdą.</w:t>
      </w:r>
    </w:p>
    <w:p w14:paraId="27EBBE4F" w14:textId="77777777" w:rsidR="00AE1932" w:rsidRDefault="00000000">
      <w:r>
        <w:t>8. Oświadczam, że posiadam pełnię praw rodzicielskich/opiekuńczych do wyrażenia niniejszej zgody.</w:t>
      </w:r>
    </w:p>
    <w:p w14:paraId="19F095B9" w14:textId="77777777" w:rsidR="00AE1932" w:rsidRDefault="00000000">
      <w:r>
        <w:t>Miejscowość i data: ..............................................................................</w:t>
      </w:r>
    </w:p>
    <w:p w14:paraId="3DAC9673" w14:textId="77777777" w:rsidR="00AE1932" w:rsidRDefault="00000000">
      <w:r>
        <w:t>Podpis rodzica/opiekuna prawnego: .................................................................</w:t>
      </w:r>
    </w:p>
    <w:sectPr w:rsidR="00AE1932" w:rsidSect="00617BDA">
      <w:pgSz w:w="12240" w:h="15840"/>
      <w:pgMar w:top="567" w:right="1183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8765109">
    <w:abstractNumId w:val="8"/>
  </w:num>
  <w:num w:numId="2" w16cid:durableId="851265809">
    <w:abstractNumId w:val="6"/>
  </w:num>
  <w:num w:numId="3" w16cid:durableId="857237221">
    <w:abstractNumId w:val="5"/>
  </w:num>
  <w:num w:numId="4" w16cid:durableId="1226526744">
    <w:abstractNumId w:val="4"/>
  </w:num>
  <w:num w:numId="5" w16cid:durableId="378748615">
    <w:abstractNumId w:val="7"/>
  </w:num>
  <w:num w:numId="6" w16cid:durableId="1229611883">
    <w:abstractNumId w:val="3"/>
  </w:num>
  <w:num w:numId="7" w16cid:durableId="1241137188">
    <w:abstractNumId w:val="2"/>
  </w:num>
  <w:num w:numId="8" w16cid:durableId="516045457">
    <w:abstractNumId w:val="1"/>
  </w:num>
  <w:num w:numId="9" w16cid:durableId="172911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17BDA"/>
    <w:rsid w:val="00AA1D8D"/>
    <w:rsid w:val="00AE1932"/>
    <w:rsid w:val="00B47730"/>
    <w:rsid w:val="00C61103"/>
    <w:rsid w:val="00CB0664"/>
    <w:rsid w:val="00DC0A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7D1BD"/>
  <w14:defaultImageDpi w14:val="300"/>
  <w15:docId w15:val="{8C960724-A950-4301-9725-668AD61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990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 1</cp:lastModifiedBy>
  <cp:revision>3</cp:revision>
  <dcterms:created xsi:type="dcterms:W3CDTF">2026-05-17T21:01:00Z</dcterms:created>
  <dcterms:modified xsi:type="dcterms:W3CDTF">2026-05-17T21:17:00Z</dcterms:modified>
  <cp:category/>
</cp:coreProperties>
</file>