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64B8" w14:textId="7F55C612" w:rsidR="00AE1932" w:rsidRDefault="00000000">
      <w:pPr>
        <w:jc w:val="center"/>
      </w:pPr>
      <w:r>
        <w:rPr>
          <w:b/>
        </w:rPr>
        <w:t xml:space="preserve">REGULAMIN </w:t>
      </w:r>
      <w:r w:rsidR="00244933">
        <w:rPr>
          <w:b/>
        </w:rPr>
        <w:t xml:space="preserve">NOCNEGO </w:t>
      </w:r>
      <w:r>
        <w:rPr>
          <w:b/>
        </w:rPr>
        <w:t xml:space="preserve">TURNIEJU PIŁKI </w:t>
      </w:r>
      <w:r w:rsidR="00244933">
        <w:rPr>
          <w:b/>
        </w:rPr>
        <w:t xml:space="preserve">NOŻNEJ </w:t>
      </w:r>
      <w:r>
        <w:rPr>
          <w:b/>
        </w:rPr>
        <w:t>DLA DRUŻYN MIESZANYCH</w:t>
      </w:r>
    </w:p>
    <w:p w14:paraId="5E14D822" w14:textId="77777777" w:rsidR="00AE1932" w:rsidRDefault="00000000">
      <w:r>
        <w:t>w ramach projektu pn. „Orlik zaprasza. Ruch to zdrowie – każdy Ci to powie”</w:t>
      </w:r>
    </w:p>
    <w:p w14:paraId="60B482C4" w14:textId="77777777" w:rsidR="00AE1932" w:rsidRDefault="00000000">
      <w:r>
        <w:t>dofinansowanego z programu „Aktywny Orlik 2026”</w:t>
      </w:r>
    </w:p>
    <w:p w14:paraId="0809810F" w14:textId="77777777" w:rsidR="00AE1932" w:rsidRDefault="00000000">
      <w:r>
        <w:rPr>
          <w:b/>
        </w:rPr>
        <w:t>1. Organizator</w:t>
      </w:r>
    </w:p>
    <w:p w14:paraId="6FA8C67B" w14:textId="4277513F" w:rsidR="00AE1932" w:rsidRDefault="00000000">
      <w:r>
        <w:t>1. Organizatorem turnieju jest Gmina Dąbrowa.</w:t>
      </w:r>
      <w:r>
        <w:br/>
        <w:t xml:space="preserve">2. Kontakt – Urząd Gminy w Dąbrowie, </w:t>
      </w:r>
      <w:proofErr w:type="spellStart"/>
      <w:r w:rsidR="00617BDA">
        <w:t>referat</w:t>
      </w:r>
      <w:proofErr w:type="spellEnd"/>
      <w:r w:rsidR="00617BDA">
        <w:t xml:space="preserve"> </w:t>
      </w:r>
      <w:proofErr w:type="spellStart"/>
      <w:r w:rsidR="00617BDA">
        <w:t>organizacyjny</w:t>
      </w:r>
      <w:proofErr w:type="spellEnd"/>
      <w:r w:rsidR="00617BDA">
        <w:t xml:space="preserve"> </w:t>
      </w:r>
      <w:r>
        <w:t xml:space="preserve">tel. 52 315 32 15 </w:t>
      </w:r>
      <w:proofErr w:type="spellStart"/>
      <w:r>
        <w:t>wew</w:t>
      </w:r>
      <w:proofErr w:type="spellEnd"/>
      <w:r>
        <w:t>. 15.</w:t>
      </w:r>
      <w:r>
        <w:br/>
        <w:t xml:space="preserve">3. Turniej odbędzie się w </w:t>
      </w:r>
      <w:proofErr w:type="spellStart"/>
      <w:r>
        <w:t>dniu</w:t>
      </w:r>
      <w:proofErr w:type="spellEnd"/>
      <w:r>
        <w:t xml:space="preserve"> 1</w:t>
      </w:r>
      <w:r w:rsidR="00767A02">
        <w:t>8-19</w:t>
      </w:r>
      <w:r>
        <w:t xml:space="preserve"> </w:t>
      </w:r>
      <w:proofErr w:type="spellStart"/>
      <w:r>
        <w:t>lipca</w:t>
      </w:r>
      <w:proofErr w:type="spellEnd"/>
      <w:r>
        <w:t xml:space="preserve"> 202</w:t>
      </w:r>
      <w:r w:rsidR="00767A02">
        <w:t>6</w:t>
      </w:r>
      <w:r>
        <w:t xml:space="preserve"> r. w </w:t>
      </w:r>
      <w:proofErr w:type="spellStart"/>
      <w:r>
        <w:t>godzinach</w:t>
      </w:r>
      <w:proofErr w:type="spellEnd"/>
      <w:r>
        <w:t xml:space="preserve"> </w:t>
      </w:r>
      <w:r w:rsidR="00767A02">
        <w:t>1</w:t>
      </w:r>
      <w:r>
        <w:t>9:00–</w:t>
      </w:r>
      <w:r w:rsidR="00767A02">
        <w:t>01</w:t>
      </w:r>
      <w:r>
        <w:t xml:space="preserve">:00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boisku</w:t>
      </w:r>
      <w:proofErr w:type="spellEnd"/>
      <w:r>
        <w:t xml:space="preserve"> Orlik w Dąbrowie.</w:t>
      </w:r>
      <w:r>
        <w:br/>
        <w:t>4. Turniej ma charakter amatorski i rekreacyjny.</w:t>
      </w:r>
    </w:p>
    <w:p w14:paraId="38D35911" w14:textId="77777777" w:rsidR="00AE1932" w:rsidRDefault="00000000">
      <w:r>
        <w:rPr>
          <w:b/>
        </w:rPr>
        <w:t>2. Cel turnieju</w:t>
      </w:r>
    </w:p>
    <w:p w14:paraId="44E35C15" w14:textId="77777777" w:rsidR="00244933" w:rsidRPr="00244933" w:rsidRDefault="00244933" w:rsidP="0024493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>Celem wydarzenia jest:</w:t>
      </w:r>
    </w:p>
    <w:p w14:paraId="61506E8A" w14:textId="77777777" w:rsidR="00244933" w:rsidRPr="00244933" w:rsidRDefault="00244933" w:rsidP="002449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 xml:space="preserve">promocja aktywności fizycznej i zdrowego stylu życia, </w:t>
      </w:r>
    </w:p>
    <w:p w14:paraId="65AD86F6" w14:textId="77777777" w:rsidR="00244933" w:rsidRPr="00244933" w:rsidRDefault="00244933" w:rsidP="002449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 xml:space="preserve">integracja mieszkańców oraz środowisk lokalnych, </w:t>
      </w:r>
    </w:p>
    <w:p w14:paraId="4D1F7B9C" w14:textId="77777777" w:rsidR="00244933" w:rsidRPr="00244933" w:rsidRDefault="00244933" w:rsidP="002449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 xml:space="preserve">aktywizacja młodzieży i osób dorosłych, </w:t>
      </w:r>
    </w:p>
    <w:p w14:paraId="4BD5ED42" w14:textId="77777777" w:rsidR="00244933" w:rsidRPr="00244933" w:rsidRDefault="00244933" w:rsidP="002449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 xml:space="preserve">stworzenie atrakcyjnej formy spędzania czasu wolnego w godzinach wieczornych, </w:t>
      </w:r>
    </w:p>
    <w:p w14:paraId="68FBD1CB" w14:textId="77777777" w:rsidR="00244933" w:rsidRPr="00244933" w:rsidRDefault="00244933" w:rsidP="002449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 xml:space="preserve">promocja zasad fair </w:t>
      </w:r>
      <w:proofErr w:type="spellStart"/>
      <w:r w:rsidRPr="00244933">
        <w:rPr>
          <w:rFonts w:eastAsia="Times New Roman" w:cs="Times New Roman"/>
          <w:szCs w:val="24"/>
          <w:lang w:val="pl-PL" w:eastAsia="pl-PL"/>
        </w:rPr>
        <w:t>play</w:t>
      </w:r>
      <w:proofErr w:type="spellEnd"/>
      <w:r w:rsidRPr="00244933">
        <w:rPr>
          <w:rFonts w:eastAsia="Times New Roman" w:cs="Times New Roman"/>
          <w:szCs w:val="24"/>
          <w:lang w:val="pl-PL" w:eastAsia="pl-PL"/>
        </w:rPr>
        <w:t xml:space="preserve">, </w:t>
      </w:r>
    </w:p>
    <w:p w14:paraId="1FAC4A44" w14:textId="77777777" w:rsidR="00244933" w:rsidRPr="00244933" w:rsidRDefault="00244933" w:rsidP="002449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 xml:space="preserve">popularyzacja wykorzystania infrastruktury sportowej Orlik również w godzinach nocnych, </w:t>
      </w:r>
    </w:p>
    <w:p w14:paraId="4A98F8BD" w14:textId="08C11F34" w:rsidR="00244933" w:rsidRPr="00767A02" w:rsidRDefault="00244933" w:rsidP="00767A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244933">
        <w:rPr>
          <w:rFonts w:eastAsia="Times New Roman" w:cs="Times New Roman"/>
          <w:szCs w:val="24"/>
          <w:lang w:val="pl-PL" w:eastAsia="pl-PL"/>
        </w:rPr>
        <w:t>budowanie pozytywnych relacji społecznych poprzez sport i wspólne działania.</w:t>
      </w:r>
    </w:p>
    <w:p w14:paraId="43B1F9AE" w14:textId="56DD1D6A" w:rsidR="00AE1932" w:rsidRDefault="00000000">
      <w:r>
        <w:rPr>
          <w:b/>
        </w:rPr>
        <w:t xml:space="preserve">3. </w:t>
      </w:r>
      <w:proofErr w:type="spellStart"/>
      <w:r>
        <w:rPr>
          <w:b/>
        </w:rPr>
        <w:t>Uczestnicy</w:t>
      </w:r>
      <w:proofErr w:type="spellEnd"/>
      <w:r w:rsidR="00535D43">
        <w:rPr>
          <w:b/>
        </w:rPr>
        <w:t>,</w:t>
      </w:r>
      <w:r w:rsidR="00535D43" w:rsidRPr="00535D43">
        <w:rPr>
          <w:b/>
        </w:rPr>
        <w:t xml:space="preserve"> </w:t>
      </w:r>
      <w:r w:rsidR="00535D43">
        <w:rPr>
          <w:b/>
        </w:rPr>
        <w:t xml:space="preserve">System </w:t>
      </w:r>
      <w:proofErr w:type="spellStart"/>
      <w:r w:rsidR="00535D43">
        <w:rPr>
          <w:b/>
        </w:rPr>
        <w:t>rozgrywek</w:t>
      </w:r>
      <w:proofErr w:type="spellEnd"/>
    </w:p>
    <w:p w14:paraId="7AC3D0FA" w14:textId="77777777" w:rsidR="00535D43" w:rsidRDefault="00000000" w:rsidP="00535D43">
      <w:pPr>
        <w:spacing w:after="0"/>
      </w:pPr>
      <w:r>
        <w:t xml:space="preserve">1. Turniej przeznaczony jest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 od 1</w:t>
      </w:r>
      <w:r w:rsidR="00767A02">
        <w:t>6</w:t>
      </w:r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osób dorosłych.</w:t>
      </w:r>
      <w:r>
        <w:br/>
        <w:t>2. Drużyny mają charakter mieszany (kobiety i mężczyźni).</w:t>
      </w:r>
      <w:r>
        <w:br/>
        <w:t xml:space="preserve">3. Drużyna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liczyć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</w:t>
      </w:r>
      <w:r w:rsidR="00767A02">
        <w:t>10</w:t>
      </w:r>
      <w:r>
        <w:t xml:space="preserve"> </w:t>
      </w:r>
      <w:proofErr w:type="spellStart"/>
      <w:r>
        <w:t>zawodników</w:t>
      </w:r>
      <w:proofErr w:type="spellEnd"/>
      <w:r>
        <w:t>.</w:t>
      </w:r>
      <w:r>
        <w:br/>
        <w:t xml:space="preserve">4. </w:t>
      </w:r>
      <w:proofErr w:type="spellStart"/>
      <w:r w:rsidR="00767A02">
        <w:t>Mecze</w:t>
      </w:r>
      <w:proofErr w:type="spellEnd"/>
      <w:r w:rsidR="00767A02">
        <w:t xml:space="preserve"> </w:t>
      </w:r>
      <w:proofErr w:type="spellStart"/>
      <w:r w:rsidR="00767A02">
        <w:t>rozgrywane</w:t>
      </w:r>
      <w:proofErr w:type="spellEnd"/>
      <w:r w:rsidR="00767A02">
        <w:t xml:space="preserve"> </w:t>
      </w:r>
      <w:proofErr w:type="spellStart"/>
      <w:r w:rsidR="00767A02">
        <w:t>będą</w:t>
      </w:r>
      <w:proofErr w:type="spellEnd"/>
      <w:r w:rsidR="00767A02">
        <w:t xml:space="preserve"> w </w:t>
      </w:r>
      <w:proofErr w:type="spellStart"/>
      <w:r w:rsidR="00767A02">
        <w:t>składach</w:t>
      </w:r>
      <w:proofErr w:type="spellEnd"/>
      <w:r w:rsidR="00767A02">
        <w:t xml:space="preserve"> 6 </w:t>
      </w:r>
      <w:proofErr w:type="spellStart"/>
      <w:r w:rsidR="00767A02">
        <w:t>zawodników</w:t>
      </w:r>
      <w:proofErr w:type="spellEnd"/>
      <w:r w:rsidR="00767A02">
        <w:t xml:space="preserve"> w </w:t>
      </w:r>
      <w:proofErr w:type="spellStart"/>
      <w:r w:rsidR="00767A02">
        <w:t>polu</w:t>
      </w:r>
      <w:proofErr w:type="spellEnd"/>
      <w:r w:rsidR="00767A02">
        <w:t xml:space="preserve"> + bramkarz.</w:t>
      </w:r>
    </w:p>
    <w:p w14:paraId="3064B9F8" w14:textId="77777777" w:rsidR="00535D43" w:rsidRDefault="00535D43" w:rsidP="00535D43">
      <w:pPr>
        <w:spacing w:after="0"/>
      </w:pPr>
      <w:r>
        <w:t>5.</w:t>
      </w:r>
      <w:r w:rsidRPr="00535D43">
        <w:rPr>
          <w:rFonts w:eastAsia="Times New Roman" w:cs="Times New Roman"/>
          <w:szCs w:val="24"/>
          <w:lang w:val="pl-PL" w:eastAsia="pl-PL"/>
        </w:rPr>
        <w:t xml:space="preserve"> </w:t>
      </w:r>
      <w:r w:rsidRPr="00535D43">
        <w:t xml:space="preserve">Organizator przewiduje </w:t>
      </w:r>
      <w:proofErr w:type="spellStart"/>
      <w:r w:rsidRPr="00535D43">
        <w:t>udział</w:t>
      </w:r>
      <w:proofErr w:type="spellEnd"/>
      <w:r w:rsidRPr="00535D43">
        <w:t xml:space="preserve"> minimum 8 </w:t>
      </w:r>
      <w:proofErr w:type="spellStart"/>
      <w:r w:rsidRPr="00535D43">
        <w:t>drużyn</w:t>
      </w:r>
      <w:proofErr w:type="spellEnd"/>
    </w:p>
    <w:p w14:paraId="19648E76" w14:textId="1C92376B" w:rsidR="00535D43" w:rsidRPr="00535D43" w:rsidRDefault="00535D43" w:rsidP="00535D43">
      <w:pPr>
        <w:spacing w:after="0"/>
      </w:pPr>
      <w:r w:rsidRPr="00535D43">
        <w:t xml:space="preserve">6. </w:t>
      </w:r>
      <w:proofErr w:type="spellStart"/>
      <w:r>
        <w:t>Rozgrywki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systemem</w:t>
      </w:r>
      <w:proofErr w:type="spellEnd"/>
      <w:r>
        <w:t xml:space="preserve"> </w:t>
      </w:r>
      <w:proofErr w:type="spellStart"/>
      <w:r>
        <w:t>grupowym</w:t>
      </w:r>
      <w:proofErr w:type="spellEnd"/>
      <w:r>
        <w:t xml:space="preserve"> i </w:t>
      </w:r>
      <w:proofErr w:type="spellStart"/>
      <w:r>
        <w:t>pucharowym</w:t>
      </w:r>
      <w:proofErr w:type="spellEnd"/>
      <w:r>
        <w:t xml:space="preserve"> </w:t>
      </w:r>
      <w:r>
        <w:br/>
      </w:r>
      <w:r w:rsidRPr="00535D43">
        <w:t xml:space="preserve">7. </w:t>
      </w:r>
      <w:proofErr w:type="spellStart"/>
      <w:r>
        <w:t>Mecze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sędziów</w:t>
      </w:r>
      <w:proofErr w:type="spellEnd"/>
      <w:r>
        <w:t xml:space="preserve"> </w:t>
      </w:r>
      <w:proofErr w:type="spellStart"/>
      <w:r>
        <w:t>wyznaczonych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14:paraId="1DC469B2" w14:textId="233F3E7B" w:rsidR="00AE1932" w:rsidRDefault="00535D43" w:rsidP="00535D43">
      <w:pPr>
        <w:spacing w:after="0"/>
      </w:pPr>
      <w:r>
        <w:t>8</w:t>
      </w:r>
      <w:r w:rsidR="00000000">
        <w:t>. Warunkiem udziału jest:</w:t>
      </w:r>
      <w:r w:rsidR="00000000">
        <w:br/>
        <w:t>• zgłoszenie drużyny na formularzu zgłoszeniowym (Załącznik nr 1),</w:t>
      </w:r>
      <w:r w:rsidR="00000000">
        <w:br/>
        <w:t xml:space="preserve">• dostarczenie zgody rodzica/opiekuna prawnego dla osób </w:t>
      </w:r>
      <w:proofErr w:type="spellStart"/>
      <w:r w:rsidR="00000000">
        <w:t>niepełnoletnich</w:t>
      </w:r>
      <w:proofErr w:type="spellEnd"/>
      <w:r w:rsidR="00000000">
        <w:t xml:space="preserve"> (</w:t>
      </w:r>
      <w:proofErr w:type="spellStart"/>
      <w:r w:rsidR="00000000">
        <w:t>Załącznik</w:t>
      </w:r>
      <w:proofErr w:type="spellEnd"/>
      <w:r w:rsidR="00000000">
        <w:t xml:space="preserve"> nr 2).</w:t>
      </w:r>
    </w:p>
    <w:p w14:paraId="26CEB12C" w14:textId="57CEDCE2" w:rsidR="00535D43" w:rsidRDefault="00535D43" w:rsidP="00535D43">
      <w:pPr>
        <w:rPr>
          <w:rFonts w:eastAsia="Times New Roman" w:cs="Times New Roman"/>
          <w:szCs w:val="24"/>
          <w:lang w:val="pl-PL" w:eastAsia="pl-PL"/>
        </w:rPr>
      </w:pPr>
      <w:r>
        <w:t xml:space="preserve">9. </w:t>
      </w:r>
      <w:r>
        <w:rPr>
          <w:rFonts w:eastAsia="Times New Roman" w:hAnsi="Symbol" w:cs="Times New Roman"/>
          <w:szCs w:val="24"/>
          <w:lang w:val="pl-PL" w:eastAsia="pl-PL"/>
        </w:rPr>
        <w:t>S</w:t>
      </w:r>
      <w:r w:rsidRPr="00535D43">
        <w:rPr>
          <w:rFonts w:eastAsia="Times New Roman" w:cs="Times New Roman"/>
          <w:szCs w:val="24"/>
          <w:lang w:val="pl-PL" w:eastAsia="pl-PL"/>
        </w:rPr>
        <w:t xml:space="preserve">zczegółowy harmonogram rozgrywek zostanie ustalony po zakończeniu zapisów. </w:t>
      </w:r>
    </w:p>
    <w:p w14:paraId="626FBBD3" w14:textId="7AE770D3" w:rsidR="00535D43" w:rsidRPr="00535D43" w:rsidRDefault="00535D43" w:rsidP="00535D43">
      <w:pPr>
        <w:spacing w:after="0"/>
        <w:rPr>
          <w:rFonts w:eastAsia="Times New Roman" w:cs="Times New Roman"/>
          <w:szCs w:val="24"/>
          <w:lang w:val="pl-PL" w:eastAsia="pl-PL"/>
        </w:rPr>
      </w:pPr>
      <w:r>
        <w:rPr>
          <w:rFonts w:eastAsia="Times New Roman" w:cs="Times New Roman"/>
          <w:szCs w:val="24"/>
          <w:lang w:val="pl-PL" w:eastAsia="pl-PL"/>
        </w:rPr>
        <w:t xml:space="preserve">10. </w:t>
      </w:r>
      <w:r w:rsidRPr="00535D43">
        <w:rPr>
          <w:rFonts w:eastAsia="Times New Roman" w:cs="Times New Roman"/>
          <w:szCs w:val="24"/>
          <w:lang w:val="pl-PL" w:eastAsia="pl-PL"/>
        </w:rPr>
        <w:t xml:space="preserve">O kolejności miejsc w fazie grupowej decydują: </w:t>
      </w:r>
    </w:p>
    <w:p w14:paraId="73857B7F" w14:textId="77777777" w:rsidR="00535D43" w:rsidRPr="00535D43" w:rsidRDefault="00535D43" w:rsidP="00535D43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liczba zdobytych punktów, </w:t>
      </w:r>
    </w:p>
    <w:p w14:paraId="62DF9BEA" w14:textId="77777777" w:rsidR="00535D43" w:rsidRPr="00535D43" w:rsidRDefault="00535D43" w:rsidP="00535D43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wynik bezpośredniego spotkania, </w:t>
      </w:r>
    </w:p>
    <w:p w14:paraId="376D45B0" w14:textId="77777777" w:rsidR="00535D43" w:rsidRPr="00535D43" w:rsidRDefault="00535D43" w:rsidP="00535D43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bilans bramek, </w:t>
      </w:r>
    </w:p>
    <w:p w14:paraId="76173711" w14:textId="77777777" w:rsidR="00535D43" w:rsidRPr="00535D43" w:rsidRDefault="00535D43" w:rsidP="00535D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większa liczba zdobytych bramek, </w:t>
      </w:r>
    </w:p>
    <w:p w14:paraId="352C4F70" w14:textId="1B30977F" w:rsidR="00535D43" w:rsidRPr="00535D43" w:rsidRDefault="00535D43" w:rsidP="00535D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rzuty karne. </w:t>
      </w:r>
    </w:p>
    <w:p w14:paraId="4A6418FE" w14:textId="4C4CB0ED" w:rsidR="00767A02" w:rsidRDefault="00000000">
      <w:pPr>
        <w:rPr>
          <w:b/>
        </w:rPr>
      </w:pPr>
      <w:r>
        <w:rPr>
          <w:b/>
        </w:rPr>
        <w:t xml:space="preserve">4. </w:t>
      </w:r>
      <w:proofErr w:type="spellStart"/>
      <w:r w:rsidR="00767A02">
        <w:rPr>
          <w:b/>
        </w:rPr>
        <w:t>Charakterystyka</w:t>
      </w:r>
      <w:proofErr w:type="spellEnd"/>
      <w:r w:rsidR="00767A02">
        <w:rPr>
          <w:b/>
        </w:rPr>
        <w:t xml:space="preserve"> </w:t>
      </w:r>
      <w:proofErr w:type="spellStart"/>
      <w:r w:rsidR="00767A02">
        <w:rPr>
          <w:b/>
        </w:rPr>
        <w:t>wydarzenia</w:t>
      </w:r>
      <w:proofErr w:type="spellEnd"/>
      <w:r w:rsidR="00767A02">
        <w:rPr>
          <w:b/>
        </w:rPr>
        <w:t xml:space="preserve">, </w:t>
      </w:r>
    </w:p>
    <w:p w14:paraId="579CB8C5" w14:textId="15D9EA95" w:rsidR="00767A02" w:rsidRPr="00767A02" w:rsidRDefault="00000000" w:rsidP="00535D43">
      <w:pPr>
        <w:spacing w:after="0"/>
        <w:rPr>
          <w:rFonts w:eastAsia="Times New Roman" w:cs="Times New Roman"/>
          <w:szCs w:val="24"/>
          <w:lang w:val="pl-PL" w:eastAsia="pl-PL"/>
        </w:rPr>
      </w:pPr>
      <w:r>
        <w:t xml:space="preserve">1. </w:t>
      </w:r>
      <w:r w:rsidR="00767A02" w:rsidRPr="00767A02">
        <w:rPr>
          <w:rFonts w:eastAsia="Times New Roman" w:cs="Times New Roman"/>
          <w:szCs w:val="24"/>
          <w:lang w:val="pl-PL" w:eastAsia="pl-PL"/>
        </w:rPr>
        <w:t xml:space="preserve">Turniej rozgrywany będzie w godzinach wieczornych przy sztucznym oświetleniu obiektu Orlik. </w:t>
      </w:r>
    </w:p>
    <w:p w14:paraId="326947BE" w14:textId="77777777" w:rsidR="00767A02" w:rsidRPr="00767A02" w:rsidRDefault="00767A02" w:rsidP="00535D43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767A02">
        <w:rPr>
          <w:rFonts w:eastAsia="Times New Roman" w:hAnsi="Symbol" w:cs="Times New Roman"/>
          <w:szCs w:val="24"/>
          <w:lang w:val="pl-PL" w:eastAsia="pl-PL"/>
        </w:rPr>
        <w:lastRenderedPageBreak/>
        <w:t></w:t>
      </w:r>
      <w:r w:rsidRPr="00767A02">
        <w:rPr>
          <w:rFonts w:eastAsia="Times New Roman" w:cs="Times New Roman"/>
          <w:szCs w:val="24"/>
          <w:lang w:val="pl-PL" w:eastAsia="pl-PL"/>
        </w:rPr>
        <w:t xml:space="preserve">  Nocna formuła wydarzenia ma stanowić alternatywę dla tradycyjnych wydarzeń sportowych organizowanych w ciągu dnia. </w:t>
      </w:r>
    </w:p>
    <w:p w14:paraId="0A2A52EF" w14:textId="65097956" w:rsidR="00AE1932" w:rsidRDefault="00767A02">
      <w:r w:rsidRPr="00767A02">
        <w:rPr>
          <w:rFonts w:eastAsia="Times New Roman" w:hAnsi="Symbol" w:cs="Times New Roman"/>
          <w:szCs w:val="24"/>
          <w:lang w:val="pl-PL" w:eastAsia="pl-PL"/>
        </w:rPr>
        <w:t></w:t>
      </w:r>
      <w:r w:rsidRPr="00767A02">
        <w:rPr>
          <w:rFonts w:eastAsia="Times New Roman" w:cs="Times New Roman"/>
          <w:szCs w:val="24"/>
          <w:lang w:val="pl-PL" w:eastAsia="pl-PL"/>
        </w:rPr>
        <w:t xml:space="preserve">  W organizację wydarzenia zaangażowani będą wolontariusze oraz członkowie KGW, OSP i lokalnych klubów sportowych.</w:t>
      </w:r>
    </w:p>
    <w:p w14:paraId="7F91D2EF" w14:textId="176F32E4" w:rsidR="00767A02" w:rsidRDefault="00767A02"/>
    <w:p w14:paraId="14BC428A" w14:textId="77777777" w:rsidR="00AE1932" w:rsidRDefault="00000000">
      <w:p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Zasady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gry</w:t>
      </w:r>
      <w:proofErr w:type="spellEnd"/>
    </w:p>
    <w:p w14:paraId="6CF6CD42" w14:textId="77777777" w:rsidR="00535D43" w:rsidRPr="00535D43" w:rsidRDefault="00535D43" w:rsidP="00535D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Mecze rozgrywane będą zgodnie z uproszczonymi przepisami piłki nożnej dla boisk typu Orlik. </w:t>
      </w:r>
    </w:p>
    <w:p w14:paraId="532D407B" w14:textId="77777777" w:rsidR="00535D43" w:rsidRPr="00535D43" w:rsidRDefault="00535D43" w:rsidP="00535D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Czas trwania meczu zostanie ustalony przez organizatora w zależności od liczby zgłoszonych drużyn. </w:t>
      </w:r>
    </w:p>
    <w:p w14:paraId="0A0F90EB" w14:textId="77777777" w:rsidR="00535D43" w:rsidRPr="00535D43" w:rsidRDefault="00535D43" w:rsidP="00535D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Wszystkich uczestników obowiązuje zasada fair </w:t>
      </w:r>
      <w:proofErr w:type="spellStart"/>
      <w:r w:rsidRPr="00535D43">
        <w:rPr>
          <w:rFonts w:eastAsia="Times New Roman" w:cs="Times New Roman"/>
          <w:szCs w:val="24"/>
          <w:lang w:val="pl-PL" w:eastAsia="pl-PL"/>
        </w:rPr>
        <w:t>play</w:t>
      </w:r>
      <w:proofErr w:type="spellEnd"/>
      <w:r w:rsidRPr="00535D43">
        <w:rPr>
          <w:rFonts w:eastAsia="Times New Roman" w:cs="Times New Roman"/>
          <w:szCs w:val="24"/>
          <w:lang w:val="pl-PL" w:eastAsia="pl-PL"/>
        </w:rPr>
        <w:t xml:space="preserve">. </w:t>
      </w:r>
    </w:p>
    <w:p w14:paraId="12373FDF" w14:textId="77777777" w:rsidR="00535D43" w:rsidRPr="00535D43" w:rsidRDefault="00535D43" w:rsidP="00535D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Organizator ma prawo wykluczyć zawodnika lub drużynę za: </w:t>
      </w:r>
    </w:p>
    <w:p w14:paraId="6C99FFD6" w14:textId="77777777" w:rsidR="00535D43" w:rsidRPr="00535D43" w:rsidRDefault="00535D43" w:rsidP="00535D4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agresywne zachowanie, </w:t>
      </w:r>
    </w:p>
    <w:p w14:paraId="6AF8ACED" w14:textId="77777777" w:rsidR="00535D43" w:rsidRPr="00535D43" w:rsidRDefault="00535D43" w:rsidP="00535D4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niesportowe zachowanie, </w:t>
      </w:r>
    </w:p>
    <w:p w14:paraId="610EE76C" w14:textId="77777777" w:rsidR="00535D43" w:rsidRPr="00535D43" w:rsidRDefault="00535D43" w:rsidP="00535D4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naruszenie zasad bezpieczeństwa, </w:t>
      </w:r>
    </w:p>
    <w:p w14:paraId="13D106A9" w14:textId="77777777" w:rsidR="00535D43" w:rsidRPr="00535D43" w:rsidRDefault="00535D43" w:rsidP="00535D4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 xml:space="preserve">spożywanie alkoholu lub środków odurzających podczas wydarzenia. </w:t>
      </w:r>
    </w:p>
    <w:p w14:paraId="0C5C9EBB" w14:textId="383ADA34" w:rsidR="00535D43" w:rsidRPr="00FE328A" w:rsidRDefault="00535D43" w:rsidP="00FE32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35D43">
        <w:rPr>
          <w:rFonts w:eastAsia="Times New Roman" w:cs="Times New Roman"/>
          <w:szCs w:val="24"/>
          <w:lang w:val="pl-PL" w:eastAsia="pl-PL"/>
        </w:rPr>
        <w:t>Obowiązuje odpowiednie obuwie sportowe dostosowane do nawierzchni boiska.</w:t>
      </w:r>
    </w:p>
    <w:p w14:paraId="6EC0EF7F" w14:textId="77777777" w:rsidR="00AE1932" w:rsidRDefault="00000000">
      <w:pPr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Nagrody</w:t>
      </w:r>
      <w:proofErr w:type="spellEnd"/>
    </w:p>
    <w:p w14:paraId="0F8F5F13" w14:textId="687AB5CE" w:rsidR="00FE328A" w:rsidRPr="00FE328A" w:rsidRDefault="00FE328A" w:rsidP="00FE328A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FE328A">
        <w:rPr>
          <w:rFonts w:eastAsia="Times New Roman" w:cs="Times New Roman"/>
          <w:szCs w:val="24"/>
          <w:lang w:val="pl-PL" w:eastAsia="pl-PL"/>
        </w:rPr>
        <w:t xml:space="preserve"> </w:t>
      </w:r>
      <w:r>
        <w:rPr>
          <w:rFonts w:eastAsia="Times New Roman" w:cs="Times New Roman"/>
          <w:szCs w:val="24"/>
          <w:lang w:val="pl-PL" w:eastAsia="pl-PL"/>
        </w:rPr>
        <w:t>1.</w:t>
      </w:r>
      <w:r w:rsidRPr="00FE328A">
        <w:rPr>
          <w:rFonts w:eastAsia="Times New Roman" w:cs="Times New Roman"/>
          <w:szCs w:val="24"/>
          <w:lang w:val="pl-PL" w:eastAsia="pl-PL"/>
        </w:rPr>
        <w:t xml:space="preserve">W turnieju nagrodzone zostaną: </w:t>
      </w:r>
    </w:p>
    <w:p w14:paraId="0A3F153A" w14:textId="77777777" w:rsidR="00FE328A" w:rsidRPr="00FE328A" w:rsidRDefault="00FE328A" w:rsidP="00FE32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FE328A">
        <w:rPr>
          <w:rFonts w:eastAsia="Times New Roman" w:cs="Times New Roman"/>
          <w:szCs w:val="24"/>
          <w:lang w:val="pl-PL" w:eastAsia="pl-PL"/>
        </w:rPr>
        <w:t xml:space="preserve">drużyna za I miejsce, </w:t>
      </w:r>
    </w:p>
    <w:p w14:paraId="311E03D3" w14:textId="77777777" w:rsidR="00FE328A" w:rsidRPr="00FE328A" w:rsidRDefault="00FE328A" w:rsidP="00FE32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FE328A">
        <w:rPr>
          <w:rFonts w:eastAsia="Times New Roman" w:cs="Times New Roman"/>
          <w:szCs w:val="24"/>
          <w:lang w:val="pl-PL" w:eastAsia="pl-PL"/>
        </w:rPr>
        <w:t xml:space="preserve">drużyna za II miejsce, </w:t>
      </w:r>
    </w:p>
    <w:p w14:paraId="67858081" w14:textId="77777777" w:rsidR="00FE328A" w:rsidRPr="00FE328A" w:rsidRDefault="00FE328A" w:rsidP="00FE32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FE328A">
        <w:rPr>
          <w:rFonts w:eastAsia="Times New Roman" w:cs="Times New Roman"/>
          <w:szCs w:val="24"/>
          <w:lang w:val="pl-PL" w:eastAsia="pl-PL"/>
        </w:rPr>
        <w:t xml:space="preserve">drużyna za III miejsce, </w:t>
      </w:r>
    </w:p>
    <w:p w14:paraId="079FC050" w14:textId="77777777" w:rsidR="00FE328A" w:rsidRPr="00FE328A" w:rsidRDefault="00FE328A" w:rsidP="00FE32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FE328A">
        <w:rPr>
          <w:rFonts w:eastAsia="Times New Roman" w:cs="Times New Roman"/>
          <w:szCs w:val="24"/>
          <w:lang w:val="pl-PL" w:eastAsia="pl-PL"/>
        </w:rPr>
        <w:t xml:space="preserve">MVP turnieju, </w:t>
      </w:r>
    </w:p>
    <w:p w14:paraId="16A182AC" w14:textId="77777777" w:rsidR="00FE328A" w:rsidRPr="00FE328A" w:rsidRDefault="00FE328A" w:rsidP="00FE32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FE328A">
        <w:rPr>
          <w:rFonts w:eastAsia="Times New Roman" w:cs="Times New Roman"/>
          <w:szCs w:val="24"/>
          <w:lang w:val="pl-PL" w:eastAsia="pl-PL"/>
        </w:rPr>
        <w:t xml:space="preserve">najlepszy strzelec, </w:t>
      </w:r>
    </w:p>
    <w:p w14:paraId="4D1ED082" w14:textId="77777777" w:rsidR="00FE328A" w:rsidRPr="00FE328A" w:rsidRDefault="00FE328A" w:rsidP="00FE32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FE328A">
        <w:rPr>
          <w:rFonts w:eastAsia="Times New Roman" w:cs="Times New Roman"/>
          <w:szCs w:val="24"/>
          <w:lang w:val="pl-PL" w:eastAsia="pl-PL"/>
        </w:rPr>
        <w:t xml:space="preserve">najlepszy bramkarz. </w:t>
      </w:r>
    </w:p>
    <w:p w14:paraId="199BD959" w14:textId="5B016E31" w:rsidR="00FE328A" w:rsidRDefault="00FE328A" w:rsidP="00FE328A">
      <w:r>
        <w:rPr>
          <w:rFonts w:eastAsia="Times New Roman" w:cs="Times New Roman"/>
          <w:szCs w:val="24"/>
          <w:lang w:val="pl-PL" w:eastAsia="pl-PL"/>
        </w:rPr>
        <w:t>2.</w:t>
      </w:r>
      <w:r w:rsidRPr="00FE328A">
        <w:rPr>
          <w:rFonts w:eastAsia="Times New Roman" w:cs="Times New Roman"/>
          <w:szCs w:val="24"/>
          <w:lang w:val="pl-PL" w:eastAsia="pl-PL"/>
        </w:rPr>
        <w:t xml:space="preserve"> Zwycięzcy otrzymają puchary oraz statuetki.</w:t>
      </w:r>
    </w:p>
    <w:p w14:paraId="690D21B4" w14:textId="77777777" w:rsidR="00AE1932" w:rsidRDefault="00000000">
      <w:r>
        <w:rPr>
          <w:b/>
        </w:rPr>
        <w:t>7. Bezpieczeństwo</w:t>
      </w:r>
    </w:p>
    <w:p w14:paraId="37D2D5ED" w14:textId="4E1708B8" w:rsidR="00AE1932" w:rsidRDefault="00000000">
      <w:r>
        <w:t>1. Organizator zapewnia:</w:t>
      </w:r>
      <w:r>
        <w:br/>
        <w:t>• opiekę medyczną,</w:t>
      </w:r>
      <w:r>
        <w:br/>
        <w:t>• obsługę sędziowską,</w:t>
      </w:r>
      <w:r>
        <w:br/>
        <w:t>• obsługę techniczną i nagłośnienie,</w:t>
      </w:r>
      <w:r>
        <w:br/>
        <w:t xml:space="preserve">• </w:t>
      </w:r>
      <w:proofErr w:type="spellStart"/>
      <w:r w:rsidR="00617BDA">
        <w:t>zdrowy</w:t>
      </w:r>
      <w:proofErr w:type="spellEnd"/>
      <w:r w:rsidR="00617BDA">
        <w:t xml:space="preserve"> </w:t>
      </w:r>
      <w:proofErr w:type="spellStart"/>
      <w:r>
        <w:t>poczęstunek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.</w:t>
      </w:r>
      <w:r>
        <w:br/>
        <w:t>2. Uczestnicy zobowiązani są do przestrzegania zasad bezpieczeństwa.</w:t>
      </w:r>
      <w:r>
        <w:br/>
        <w:t>3. Organizator nie odpowiada za rzeczy pozostawione bez opieki.</w:t>
      </w:r>
      <w:r>
        <w:br/>
        <w:t>4. Za zachowanie uczestników poza czasem rozgrywek odpowiadają rodzice/opiekunowie lub trenerzy drużyn.</w:t>
      </w:r>
    </w:p>
    <w:p w14:paraId="7F423429" w14:textId="3B431135" w:rsidR="00AE1932" w:rsidRDefault="00000000">
      <w:r>
        <w:rPr>
          <w:b/>
        </w:rPr>
        <w:t xml:space="preserve">8.Ochrona </w:t>
      </w:r>
      <w:proofErr w:type="spellStart"/>
      <w:r>
        <w:rPr>
          <w:b/>
        </w:rPr>
        <w:t>danych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osobowych</w:t>
      </w:r>
      <w:proofErr w:type="spellEnd"/>
    </w:p>
    <w:p w14:paraId="29D7FBE9" w14:textId="77777777" w:rsidR="00AE1932" w:rsidRDefault="00000000">
      <w:r>
        <w:t>1. Administratorem danych osobowych jest Gmina Dąbrowa.</w:t>
      </w:r>
      <w:r>
        <w:br/>
        <w:t>2. Dane osobowe uczestników przetwarzane będą wyłącznie w celu organizacji, realizacji i promocji projektu zgodnie z przepisami RODO.</w:t>
      </w:r>
      <w:r>
        <w:br/>
        <w:t>3. Szczegółowe informacje dotyczące przetwarzania danych osobowych dostępne są u Organizatora.</w:t>
      </w:r>
    </w:p>
    <w:p w14:paraId="5DE7EC97" w14:textId="77777777" w:rsidR="00AE1932" w:rsidRDefault="00000000">
      <w:r>
        <w:rPr>
          <w:b/>
        </w:rPr>
        <w:t>10. Postanowienia końcowe</w:t>
      </w:r>
    </w:p>
    <w:p w14:paraId="256C399E" w14:textId="77777777" w:rsidR="00AE1932" w:rsidRDefault="00000000">
      <w:r>
        <w:lastRenderedPageBreak/>
        <w:t>1. Udział w turnieju oznacza akceptację niniejszego regulaminu.</w:t>
      </w:r>
      <w:r>
        <w:br/>
        <w:t>2. Organizator zastrzega sobie prawo do zmian organizacyjnych.</w:t>
      </w:r>
      <w:r>
        <w:br/>
        <w:t>3. W sprawach nieuregulowanych decyzję podejmuje organizator.</w:t>
      </w:r>
    </w:p>
    <w:p w14:paraId="4F1F58B6" w14:textId="77777777" w:rsidR="00FE328A" w:rsidRDefault="00000000" w:rsidP="00FE328A">
      <w:pPr>
        <w:jc w:val="right"/>
      </w:pPr>
      <w:r>
        <w:br w:type="page"/>
      </w:r>
      <w:r w:rsidR="00FE328A">
        <w:rPr>
          <w:b/>
        </w:rPr>
        <w:lastRenderedPageBreak/>
        <w:t>ZAŁĄCZNIK NR 1</w:t>
      </w:r>
    </w:p>
    <w:p w14:paraId="009B26B9" w14:textId="77777777" w:rsidR="00FE328A" w:rsidRDefault="00FE328A" w:rsidP="00FE328A">
      <w:pPr>
        <w:jc w:val="center"/>
      </w:pPr>
      <w:r>
        <w:rPr>
          <w:b/>
        </w:rPr>
        <w:t>FORMULARZ ZGŁOSZENIOWY DRUŻYNY</w:t>
      </w:r>
    </w:p>
    <w:p w14:paraId="5B292A32" w14:textId="3A56184F" w:rsidR="00FE328A" w:rsidRDefault="00FE328A" w:rsidP="00FE328A">
      <w:proofErr w:type="spellStart"/>
      <w:r>
        <w:t>na</w:t>
      </w:r>
      <w:proofErr w:type="spellEnd"/>
      <w:r>
        <w:t xml:space="preserve"> </w:t>
      </w:r>
      <w:proofErr w:type="spellStart"/>
      <w:r>
        <w:t>Nocny</w:t>
      </w:r>
      <w:proofErr w:type="spellEnd"/>
      <w:r>
        <w:t xml:space="preserve"> </w:t>
      </w:r>
      <w:proofErr w:type="spellStart"/>
      <w:r>
        <w:t>Turniej</w:t>
      </w:r>
      <w:proofErr w:type="spellEnd"/>
      <w:r>
        <w:t xml:space="preserve"> </w:t>
      </w:r>
      <w:proofErr w:type="spellStart"/>
      <w:r>
        <w:t>Piłki</w:t>
      </w:r>
      <w:proofErr w:type="spellEnd"/>
      <w:r>
        <w:t xml:space="preserve"> </w:t>
      </w:r>
      <w:proofErr w:type="spellStart"/>
      <w:r>
        <w:t>Nożnej</w:t>
      </w:r>
      <w:proofErr w:type="spellEnd"/>
      <w:r>
        <w:t xml:space="preserve"> </w:t>
      </w:r>
      <w:proofErr w:type="spellStart"/>
      <w:r>
        <w:t>organizowany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544B9B3" w14:textId="77777777" w:rsidR="00FE328A" w:rsidRDefault="00FE328A" w:rsidP="00FE328A">
      <w:r>
        <w:t xml:space="preserve">„Ruch to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każdy</w:t>
      </w:r>
      <w:proofErr w:type="spellEnd"/>
      <w:r>
        <w:t xml:space="preserve"> Ci to </w:t>
      </w:r>
      <w:proofErr w:type="spellStart"/>
      <w:r>
        <w:t>powie</w:t>
      </w:r>
      <w:proofErr w:type="spellEnd"/>
      <w:r>
        <w:t>”</w:t>
      </w:r>
    </w:p>
    <w:p w14:paraId="4894DECB" w14:textId="77777777" w:rsidR="00FE328A" w:rsidRDefault="00FE328A" w:rsidP="00FE328A">
      <w:r>
        <w:t>Program „</w:t>
      </w:r>
      <w:proofErr w:type="spellStart"/>
      <w:r>
        <w:t>Aktywny</w:t>
      </w:r>
      <w:proofErr w:type="spellEnd"/>
      <w:r>
        <w:t xml:space="preserve"> Orlik 2026”</w:t>
      </w:r>
    </w:p>
    <w:p w14:paraId="1233F8A0" w14:textId="77777777" w:rsidR="00FE328A" w:rsidRDefault="00FE328A" w:rsidP="00FE328A">
      <w:r>
        <w:rPr>
          <w:b/>
        </w:rPr>
        <w:t xml:space="preserve">1. Dane </w:t>
      </w:r>
      <w:proofErr w:type="spellStart"/>
      <w:r>
        <w:rPr>
          <w:b/>
        </w:rPr>
        <w:t>drużyny</w:t>
      </w:r>
      <w:proofErr w:type="spellEnd"/>
    </w:p>
    <w:p w14:paraId="6ED5D4A9" w14:textId="77777777" w:rsidR="00FE328A" w:rsidRDefault="00FE328A" w:rsidP="00FE328A">
      <w:r>
        <w:t xml:space="preserve">Nazwa </w:t>
      </w:r>
      <w:proofErr w:type="spellStart"/>
      <w:r>
        <w:t>drużyny</w:t>
      </w:r>
      <w:proofErr w:type="spellEnd"/>
      <w:r>
        <w:t>: ........................................................................................................</w:t>
      </w:r>
    </w:p>
    <w:p w14:paraId="1C4C3CA0" w14:textId="77777777" w:rsidR="00FE328A" w:rsidRDefault="00FE328A" w:rsidP="00FE328A">
      <w:proofErr w:type="spellStart"/>
      <w:r>
        <w:t>Miejscowość</w:t>
      </w:r>
      <w:proofErr w:type="spellEnd"/>
      <w:r>
        <w:t xml:space="preserve"> / </w:t>
      </w:r>
      <w:proofErr w:type="spellStart"/>
      <w:r>
        <w:t>szkoła</w:t>
      </w:r>
      <w:proofErr w:type="spellEnd"/>
      <w:r>
        <w:t xml:space="preserve"> / </w:t>
      </w:r>
      <w:proofErr w:type="spellStart"/>
      <w:r>
        <w:t>klub</w:t>
      </w:r>
      <w:proofErr w:type="spellEnd"/>
      <w:r>
        <w:t>: .................................................................................</w:t>
      </w:r>
    </w:p>
    <w:p w14:paraId="33BE88E3" w14:textId="77777777" w:rsidR="00FE328A" w:rsidRDefault="00FE328A" w:rsidP="00FE328A">
      <w:r>
        <w:rPr>
          <w:b/>
        </w:rPr>
        <w:t xml:space="preserve">2. Dane </w:t>
      </w:r>
      <w:proofErr w:type="spellStart"/>
      <w:r>
        <w:rPr>
          <w:b/>
        </w:rPr>
        <w:t>trenera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drużyny</w:t>
      </w:r>
      <w:proofErr w:type="spellEnd"/>
    </w:p>
    <w:p w14:paraId="2F96403C" w14:textId="77777777" w:rsidR="00FE328A" w:rsidRDefault="00FE328A" w:rsidP="00FE328A"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: ......................................................................................................</w:t>
      </w:r>
    </w:p>
    <w:p w14:paraId="322B1A7C" w14:textId="77777777" w:rsidR="00FE328A" w:rsidRDefault="00FE328A" w:rsidP="00FE328A"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kontaktowego</w:t>
      </w:r>
      <w:proofErr w:type="spellEnd"/>
      <w:r>
        <w:t>: ..............................................................................</w:t>
      </w:r>
    </w:p>
    <w:p w14:paraId="3AA3D4F9" w14:textId="77777777" w:rsidR="00FE328A" w:rsidRDefault="00FE328A" w:rsidP="00FE328A">
      <w:r>
        <w:t>Adres e-mail: ...........................................................................................................</w:t>
      </w:r>
    </w:p>
    <w:p w14:paraId="3A2E2AB3" w14:textId="77777777" w:rsidR="00FE328A" w:rsidRDefault="00FE328A" w:rsidP="00FE328A">
      <w:r>
        <w:rPr>
          <w:b/>
        </w:rPr>
        <w:t xml:space="preserve">3. Lista </w:t>
      </w:r>
      <w:proofErr w:type="spellStart"/>
      <w:r>
        <w:rPr>
          <w:b/>
        </w:rPr>
        <w:t>zawodników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E328A" w14:paraId="06004D09" w14:textId="77777777" w:rsidTr="00210BC8">
        <w:tc>
          <w:tcPr>
            <w:tcW w:w="2880" w:type="dxa"/>
          </w:tcPr>
          <w:p w14:paraId="1828F17E" w14:textId="77777777" w:rsidR="00FE328A" w:rsidRDefault="00FE328A" w:rsidP="00210BC8">
            <w:r>
              <w:t>Lp.</w:t>
            </w:r>
          </w:p>
        </w:tc>
        <w:tc>
          <w:tcPr>
            <w:tcW w:w="2880" w:type="dxa"/>
          </w:tcPr>
          <w:p w14:paraId="75C527CA" w14:textId="77777777" w:rsidR="00FE328A" w:rsidRDefault="00FE328A" w:rsidP="00210BC8"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zawodnika</w:t>
            </w:r>
            <w:proofErr w:type="spellEnd"/>
          </w:p>
        </w:tc>
        <w:tc>
          <w:tcPr>
            <w:tcW w:w="2880" w:type="dxa"/>
          </w:tcPr>
          <w:p w14:paraId="2794795B" w14:textId="77777777" w:rsidR="00FE328A" w:rsidRDefault="00FE328A" w:rsidP="00210BC8">
            <w:r>
              <w:t xml:space="preserve">Data </w:t>
            </w:r>
            <w:proofErr w:type="spellStart"/>
            <w:r>
              <w:t>urodzenia</w:t>
            </w:r>
            <w:proofErr w:type="spellEnd"/>
          </w:p>
        </w:tc>
      </w:tr>
      <w:tr w:rsidR="00FE328A" w14:paraId="3726EBED" w14:textId="77777777" w:rsidTr="00210BC8">
        <w:tc>
          <w:tcPr>
            <w:tcW w:w="2880" w:type="dxa"/>
          </w:tcPr>
          <w:p w14:paraId="549815DB" w14:textId="77777777" w:rsidR="00FE328A" w:rsidRDefault="00FE328A" w:rsidP="00210BC8">
            <w:r>
              <w:t>1</w:t>
            </w:r>
          </w:p>
        </w:tc>
        <w:tc>
          <w:tcPr>
            <w:tcW w:w="2880" w:type="dxa"/>
          </w:tcPr>
          <w:p w14:paraId="698B4640" w14:textId="77777777" w:rsidR="00FE328A" w:rsidRDefault="00FE328A" w:rsidP="00210BC8"/>
        </w:tc>
        <w:tc>
          <w:tcPr>
            <w:tcW w:w="2880" w:type="dxa"/>
          </w:tcPr>
          <w:p w14:paraId="1F130155" w14:textId="77777777" w:rsidR="00FE328A" w:rsidRDefault="00FE328A" w:rsidP="00210BC8"/>
        </w:tc>
      </w:tr>
      <w:tr w:rsidR="00FE328A" w14:paraId="34DBB16A" w14:textId="77777777" w:rsidTr="00210BC8">
        <w:tc>
          <w:tcPr>
            <w:tcW w:w="2880" w:type="dxa"/>
          </w:tcPr>
          <w:p w14:paraId="6B35B8F7" w14:textId="77777777" w:rsidR="00FE328A" w:rsidRDefault="00FE328A" w:rsidP="00210BC8">
            <w:r>
              <w:t>2</w:t>
            </w:r>
          </w:p>
        </w:tc>
        <w:tc>
          <w:tcPr>
            <w:tcW w:w="2880" w:type="dxa"/>
          </w:tcPr>
          <w:p w14:paraId="0705BBB8" w14:textId="77777777" w:rsidR="00FE328A" w:rsidRDefault="00FE328A" w:rsidP="00210BC8"/>
        </w:tc>
        <w:tc>
          <w:tcPr>
            <w:tcW w:w="2880" w:type="dxa"/>
          </w:tcPr>
          <w:p w14:paraId="01FF292F" w14:textId="77777777" w:rsidR="00FE328A" w:rsidRDefault="00FE328A" w:rsidP="00210BC8"/>
        </w:tc>
      </w:tr>
      <w:tr w:rsidR="00FE328A" w14:paraId="1F420F75" w14:textId="77777777" w:rsidTr="00210BC8">
        <w:tc>
          <w:tcPr>
            <w:tcW w:w="2880" w:type="dxa"/>
          </w:tcPr>
          <w:p w14:paraId="6B31F1F8" w14:textId="77777777" w:rsidR="00FE328A" w:rsidRDefault="00FE328A" w:rsidP="00210BC8">
            <w:r>
              <w:t>3</w:t>
            </w:r>
          </w:p>
        </w:tc>
        <w:tc>
          <w:tcPr>
            <w:tcW w:w="2880" w:type="dxa"/>
          </w:tcPr>
          <w:p w14:paraId="761CAC5B" w14:textId="77777777" w:rsidR="00FE328A" w:rsidRDefault="00FE328A" w:rsidP="00210BC8"/>
        </w:tc>
        <w:tc>
          <w:tcPr>
            <w:tcW w:w="2880" w:type="dxa"/>
          </w:tcPr>
          <w:p w14:paraId="450D033D" w14:textId="77777777" w:rsidR="00FE328A" w:rsidRDefault="00FE328A" w:rsidP="00210BC8"/>
        </w:tc>
      </w:tr>
      <w:tr w:rsidR="00FE328A" w14:paraId="713C328A" w14:textId="77777777" w:rsidTr="00210BC8">
        <w:tc>
          <w:tcPr>
            <w:tcW w:w="2880" w:type="dxa"/>
          </w:tcPr>
          <w:p w14:paraId="4457BC3E" w14:textId="77777777" w:rsidR="00FE328A" w:rsidRDefault="00FE328A" w:rsidP="00210BC8">
            <w:r>
              <w:t>4</w:t>
            </w:r>
          </w:p>
        </w:tc>
        <w:tc>
          <w:tcPr>
            <w:tcW w:w="2880" w:type="dxa"/>
          </w:tcPr>
          <w:p w14:paraId="74DD6DF6" w14:textId="77777777" w:rsidR="00FE328A" w:rsidRDefault="00FE328A" w:rsidP="00210BC8"/>
        </w:tc>
        <w:tc>
          <w:tcPr>
            <w:tcW w:w="2880" w:type="dxa"/>
          </w:tcPr>
          <w:p w14:paraId="6DD07598" w14:textId="77777777" w:rsidR="00FE328A" w:rsidRDefault="00FE328A" w:rsidP="00210BC8"/>
        </w:tc>
      </w:tr>
      <w:tr w:rsidR="00FE328A" w14:paraId="194BF538" w14:textId="77777777" w:rsidTr="00210BC8">
        <w:tc>
          <w:tcPr>
            <w:tcW w:w="2880" w:type="dxa"/>
          </w:tcPr>
          <w:p w14:paraId="2D6BCEBF" w14:textId="77777777" w:rsidR="00FE328A" w:rsidRDefault="00FE328A" w:rsidP="00210BC8">
            <w:r>
              <w:t>5</w:t>
            </w:r>
          </w:p>
        </w:tc>
        <w:tc>
          <w:tcPr>
            <w:tcW w:w="2880" w:type="dxa"/>
          </w:tcPr>
          <w:p w14:paraId="1BE73D8C" w14:textId="77777777" w:rsidR="00FE328A" w:rsidRDefault="00FE328A" w:rsidP="00210BC8"/>
        </w:tc>
        <w:tc>
          <w:tcPr>
            <w:tcW w:w="2880" w:type="dxa"/>
          </w:tcPr>
          <w:p w14:paraId="1130D444" w14:textId="77777777" w:rsidR="00FE328A" w:rsidRDefault="00FE328A" w:rsidP="00210BC8"/>
        </w:tc>
      </w:tr>
      <w:tr w:rsidR="00FE328A" w14:paraId="3FC9C075" w14:textId="77777777" w:rsidTr="00210BC8">
        <w:tc>
          <w:tcPr>
            <w:tcW w:w="2880" w:type="dxa"/>
          </w:tcPr>
          <w:p w14:paraId="120B27E2" w14:textId="77777777" w:rsidR="00FE328A" w:rsidRDefault="00FE328A" w:rsidP="00210BC8">
            <w:r>
              <w:t>6</w:t>
            </w:r>
          </w:p>
        </w:tc>
        <w:tc>
          <w:tcPr>
            <w:tcW w:w="2880" w:type="dxa"/>
          </w:tcPr>
          <w:p w14:paraId="5105C7F7" w14:textId="77777777" w:rsidR="00FE328A" w:rsidRDefault="00FE328A" w:rsidP="00210BC8"/>
        </w:tc>
        <w:tc>
          <w:tcPr>
            <w:tcW w:w="2880" w:type="dxa"/>
          </w:tcPr>
          <w:p w14:paraId="65D537C7" w14:textId="77777777" w:rsidR="00FE328A" w:rsidRDefault="00FE328A" w:rsidP="00210BC8"/>
        </w:tc>
      </w:tr>
      <w:tr w:rsidR="00FE328A" w14:paraId="3BD0CA2D" w14:textId="77777777" w:rsidTr="00210BC8">
        <w:tc>
          <w:tcPr>
            <w:tcW w:w="2880" w:type="dxa"/>
          </w:tcPr>
          <w:p w14:paraId="39E92950" w14:textId="77777777" w:rsidR="00FE328A" w:rsidRDefault="00FE328A" w:rsidP="00210BC8">
            <w:r>
              <w:t>7</w:t>
            </w:r>
          </w:p>
        </w:tc>
        <w:tc>
          <w:tcPr>
            <w:tcW w:w="2880" w:type="dxa"/>
          </w:tcPr>
          <w:p w14:paraId="40E2AF9D" w14:textId="77777777" w:rsidR="00FE328A" w:rsidRDefault="00FE328A" w:rsidP="00210BC8"/>
        </w:tc>
        <w:tc>
          <w:tcPr>
            <w:tcW w:w="2880" w:type="dxa"/>
          </w:tcPr>
          <w:p w14:paraId="5377F3CC" w14:textId="77777777" w:rsidR="00FE328A" w:rsidRDefault="00FE328A" w:rsidP="00210BC8"/>
        </w:tc>
      </w:tr>
      <w:tr w:rsidR="00FE328A" w14:paraId="3A13EF55" w14:textId="77777777" w:rsidTr="00210BC8">
        <w:tc>
          <w:tcPr>
            <w:tcW w:w="2880" w:type="dxa"/>
          </w:tcPr>
          <w:p w14:paraId="5D3FCD69" w14:textId="7790A189" w:rsidR="00FE328A" w:rsidRDefault="00FE328A" w:rsidP="00210BC8">
            <w:r>
              <w:t>8</w:t>
            </w:r>
          </w:p>
        </w:tc>
        <w:tc>
          <w:tcPr>
            <w:tcW w:w="2880" w:type="dxa"/>
          </w:tcPr>
          <w:p w14:paraId="73B8156D" w14:textId="77777777" w:rsidR="00FE328A" w:rsidRDefault="00FE328A" w:rsidP="00210BC8"/>
        </w:tc>
        <w:tc>
          <w:tcPr>
            <w:tcW w:w="2880" w:type="dxa"/>
          </w:tcPr>
          <w:p w14:paraId="781AE018" w14:textId="77777777" w:rsidR="00FE328A" w:rsidRDefault="00FE328A" w:rsidP="00210BC8"/>
        </w:tc>
      </w:tr>
      <w:tr w:rsidR="00FE328A" w14:paraId="7CA596A1" w14:textId="77777777" w:rsidTr="00210BC8">
        <w:tc>
          <w:tcPr>
            <w:tcW w:w="2880" w:type="dxa"/>
          </w:tcPr>
          <w:p w14:paraId="7A2A1C56" w14:textId="0291F923" w:rsidR="00FE328A" w:rsidRDefault="00FE328A" w:rsidP="00210BC8">
            <w:r>
              <w:t>9</w:t>
            </w:r>
          </w:p>
        </w:tc>
        <w:tc>
          <w:tcPr>
            <w:tcW w:w="2880" w:type="dxa"/>
          </w:tcPr>
          <w:p w14:paraId="3C8E1AD6" w14:textId="77777777" w:rsidR="00FE328A" w:rsidRDefault="00FE328A" w:rsidP="00210BC8"/>
        </w:tc>
        <w:tc>
          <w:tcPr>
            <w:tcW w:w="2880" w:type="dxa"/>
          </w:tcPr>
          <w:p w14:paraId="32A84681" w14:textId="77777777" w:rsidR="00FE328A" w:rsidRDefault="00FE328A" w:rsidP="00210BC8"/>
        </w:tc>
      </w:tr>
      <w:tr w:rsidR="00FE328A" w14:paraId="145AF87A" w14:textId="77777777" w:rsidTr="00210BC8">
        <w:tc>
          <w:tcPr>
            <w:tcW w:w="2880" w:type="dxa"/>
          </w:tcPr>
          <w:p w14:paraId="53E8FDDB" w14:textId="2151DD52" w:rsidR="00FE328A" w:rsidRDefault="00FE328A" w:rsidP="00210BC8">
            <w:r>
              <w:t>10</w:t>
            </w:r>
          </w:p>
        </w:tc>
        <w:tc>
          <w:tcPr>
            <w:tcW w:w="2880" w:type="dxa"/>
          </w:tcPr>
          <w:p w14:paraId="2C5FAEC6" w14:textId="77777777" w:rsidR="00FE328A" w:rsidRDefault="00FE328A" w:rsidP="00210BC8"/>
        </w:tc>
        <w:tc>
          <w:tcPr>
            <w:tcW w:w="2880" w:type="dxa"/>
          </w:tcPr>
          <w:p w14:paraId="6DC0B134" w14:textId="77777777" w:rsidR="00FE328A" w:rsidRDefault="00FE328A" w:rsidP="00210BC8"/>
        </w:tc>
      </w:tr>
    </w:tbl>
    <w:p w14:paraId="00FB190C" w14:textId="77777777" w:rsidR="00FE328A" w:rsidRDefault="00FE328A" w:rsidP="00FE328A"/>
    <w:p w14:paraId="3BFC81BB" w14:textId="77777777" w:rsidR="00FE328A" w:rsidRDefault="00FE328A" w:rsidP="00FE328A">
      <w:r>
        <w:rPr>
          <w:b/>
        </w:rPr>
        <w:t xml:space="preserve">4. </w:t>
      </w: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drużyny</w:t>
      </w:r>
      <w:proofErr w:type="spellEnd"/>
    </w:p>
    <w:p w14:paraId="6109A864" w14:textId="77777777" w:rsidR="00FE328A" w:rsidRDefault="00FE328A" w:rsidP="00FE328A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zgłoszeni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posiadają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>/</w:t>
      </w:r>
      <w:proofErr w:type="spellStart"/>
      <w:r>
        <w:t>opiekunów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Załącznikiem</w:t>
      </w:r>
      <w:proofErr w:type="spellEnd"/>
      <w:r>
        <w:t xml:space="preserve"> nr 2 do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>.</w:t>
      </w:r>
      <w:r>
        <w:br/>
      </w:r>
      <w:r>
        <w:br/>
      </w:r>
      <w:proofErr w:type="spellStart"/>
      <w:r>
        <w:t>Oświadczam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i </w:t>
      </w:r>
      <w:proofErr w:type="spellStart"/>
      <w:r>
        <w:t>zobowiązuję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przestrzegania</w:t>
      </w:r>
      <w:proofErr w:type="spellEnd"/>
      <w:r>
        <w:t>.</w:t>
      </w:r>
    </w:p>
    <w:p w14:paraId="4A8DF83E" w14:textId="77777777" w:rsidR="00FE328A" w:rsidRDefault="00FE328A" w:rsidP="00FE328A">
      <w:proofErr w:type="spellStart"/>
      <w:r>
        <w:t>Miejscowość</w:t>
      </w:r>
      <w:proofErr w:type="spellEnd"/>
      <w:r>
        <w:t xml:space="preserve"> i data: ..............................................................................................</w:t>
      </w:r>
    </w:p>
    <w:p w14:paraId="43793C4A" w14:textId="77777777" w:rsidR="00FE328A" w:rsidRDefault="00FE328A" w:rsidP="00FE328A">
      <w:proofErr w:type="spellStart"/>
      <w:r>
        <w:t>Podpis</w:t>
      </w:r>
      <w:proofErr w:type="spellEnd"/>
      <w:r>
        <w:t xml:space="preserve"> </w:t>
      </w:r>
      <w:proofErr w:type="spellStart"/>
      <w:r>
        <w:t>trenera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drużyny</w:t>
      </w:r>
      <w:proofErr w:type="spellEnd"/>
      <w:r>
        <w:t>: ........................................................................</w:t>
      </w:r>
    </w:p>
    <w:p w14:paraId="1D0AAD97" w14:textId="77777777" w:rsidR="00FE328A" w:rsidRDefault="00FE328A" w:rsidP="00FE328A">
      <w:r>
        <w:br w:type="page"/>
      </w:r>
    </w:p>
    <w:p w14:paraId="3DB23101" w14:textId="77777777" w:rsidR="00FE328A" w:rsidRDefault="00FE328A" w:rsidP="00FE328A">
      <w:pPr>
        <w:jc w:val="right"/>
      </w:pPr>
      <w:r>
        <w:rPr>
          <w:b/>
        </w:rPr>
        <w:lastRenderedPageBreak/>
        <w:t>ZAŁĄCZNIK NR 2</w:t>
      </w:r>
    </w:p>
    <w:p w14:paraId="780EC136" w14:textId="77777777" w:rsidR="00FE328A" w:rsidRDefault="00FE328A" w:rsidP="00FE328A">
      <w:pPr>
        <w:jc w:val="center"/>
      </w:pPr>
      <w:r>
        <w:rPr>
          <w:b/>
        </w:rPr>
        <w:t>ZGODA RODZICA / OPIEKUNA PRAWNEGO</w:t>
      </w:r>
    </w:p>
    <w:p w14:paraId="69172A41" w14:textId="77777777" w:rsidR="00FE328A" w:rsidRDefault="00FE328A" w:rsidP="00FE328A"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</w:t>
      </w:r>
      <w:proofErr w:type="spellStart"/>
      <w:r>
        <w:t>realizowanym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8BCE059" w14:textId="77777777" w:rsidR="00FE328A" w:rsidRDefault="00FE328A" w:rsidP="00FE328A">
      <w:r>
        <w:t xml:space="preserve">„Ruch to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każdy</w:t>
      </w:r>
      <w:proofErr w:type="spellEnd"/>
      <w:r>
        <w:t xml:space="preserve"> Ci to </w:t>
      </w:r>
      <w:proofErr w:type="spellStart"/>
      <w:r>
        <w:t>powie</w:t>
      </w:r>
      <w:proofErr w:type="spellEnd"/>
      <w:r>
        <w:t>”</w:t>
      </w:r>
    </w:p>
    <w:p w14:paraId="40F77CEA" w14:textId="77777777" w:rsidR="00FE328A" w:rsidRDefault="00FE328A" w:rsidP="00FE328A">
      <w:pPr>
        <w:spacing w:after="0"/>
      </w:pPr>
      <w:r>
        <w:t xml:space="preserve">Ja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>/a</w:t>
      </w:r>
    </w:p>
    <w:p w14:paraId="717FFAE4" w14:textId="77777777" w:rsidR="00FE328A" w:rsidRDefault="00FE328A" w:rsidP="00FE328A">
      <w:pPr>
        <w:spacing w:after="0"/>
      </w:pPr>
      <w:r>
        <w:t>..............................................................................................................</w:t>
      </w:r>
    </w:p>
    <w:p w14:paraId="55C8ED85" w14:textId="77777777" w:rsidR="00FE328A" w:rsidRDefault="00FE328A" w:rsidP="00FE328A">
      <w:pPr>
        <w:spacing w:after="0"/>
      </w:pPr>
      <w:r>
        <w:t>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)</w:t>
      </w:r>
    </w:p>
    <w:p w14:paraId="184CE85A" w14:textId="77777777" w:rsidR="00FE328A" w:rsidRDefault="00FE328A" w:rsidP="00FE328A">
      <w:proofErr w:type="spellStart"/>
      <w:r>
        <w:t>zamieszkały</w:t>
      </w:r>
      <w:proofErr w:type="spellEnd"/>
      <w:r>
        <w:t>/a ..............................................................................................................</w:t>
      </w:r>
    </w:p>
    <w:p w14:paraId="597A80C9" w14:textId="77777777" w:rsidR="00FE328A" w:rsidRDefault="00FE328A" w:rsidP="00FE328A"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 ..............................................................................</w:t>
      </w:r>
    </w:p>
    <w:p w14:paraId="4BAB92C9" w14:textId="77777777" w:rsidR="00FE328A" w:rsidRDefault="00FE328A" w:rsidP="00FE328A">
      <w:pPr>
        <w:spacing w:after="0"/>
      </w:pP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>:</w:t>
      </w:r>
    </w:p>
    <w:p w14:paraId="102AF4DA" w14:textId="77777777" w:rsidR="00FE328A" w:rsidRDefault="00FE328A" w:rsidP="00FE328A">
      <w:pPr>
        <w:spacing w:after="0"/>
      </w:pPr>
      <w:r>
        <w:t>..............................................................................................................</w:t>
      </w:r>
    </w:p>
    <w:p w14:paraId="5AFFFBC7" w14:textId="77777777" w:rsidR="00FE328A" w:rsidRDefault="00FE328A" w:rsidP="00FE328A">
      <w:pPr>
        <w:spacing w:after="0"/>
      </w:pPr>
      <w:r>
        <w:t>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)</w:t>
      </w:r>
    </w:p>
    <w:p w14:paraId="296ADE0E" w14:textId="77777777" w:rsidR="00FE328A" w:rsidRDefault="00FE328A" w:rsidP="00FE328A">
      <w:r>
        <w:t xml:space="preserve">data </w:t>
      </w:r>
      <w:proofErr w:type="spellStart"/>
      <w:r>
        <w:t>urodzenia</w:t>
      </w:r>
      <w:proofErr w:type="spellEnd"/>
      <w:r>
        <w:t>: .....................................................................................</w:t>
      </w:r>
    </w:p>
    <w:p w14:paraId="03D593FC" w14:textId="55A3B1AC" w:rsidR="00FE328A" w:rsidRDefault="00FE328A" w:rsidP="00FE328A">
      <w:r>
        <w:t xml:space="preserve">w </w:t>
      </w:r>
      <w:proofErr w:type="spellStart"/>
      <w:r>
        <w:t>Nocny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Piłki</w:t>
      </w:r>
      <w:proofErr w:type="spellEnd"/>
      <w:r>
        <w:t xml:space="preserve"> </w:t>
      </w:r>
      <w:proofErr w:type="spellStart"/>
      <w:r>
        <w:t>Nożnej</w:t>
      </w:r>
      <w:proofErr w:type="spellEnd"/>
      <w:r>
        <w:t xml:space="preserve"> </w:t>
      </w:r>
      <w:proofErr w:type="spellStart"/>
      <w:r>
        <w:t>organizowanym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boisku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Orlik w Dąbrowie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 Orlik 2026.</w:t>
      </w:r>
    </w:p>
    <w:p w14:paraId="339AD64E" w14:textId="77777777" w:rsidR="00FE328A" w:rsidRDefault="00FE328A" w:rsidP="00FE328A">
      <w:proofErr w:type="spellStart"/>
      <w:r>
        <w:rPr>
          <w:b/>
        </w:rPr>
        <w:t>Oświadczenia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rodzica</w:t>
      </w:r>
      <w:proofErr w:type="spellEnd"/>
      <w:r>
        <w:rPr>
          <w:b/>
        </w:rPr>
        <w:t>/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prawnego</w:t>
      </w:r>
      <w:proofErr w:type="spellEnd"/>
    </w:p>
    <w:p w14:paraId="561C4B2C" w14:textId="77777777" w:rsidR="00FE328A" w:rsidRDefault="00FE328A" w:rsidP="00FE328A">
      <w:r>
        <w:t xml:space="preserve">1.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 xml:space="preserve"> i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>.</w:t>
      </w:r>
    </w:p>
    <w:p w14:paraId="167CB2D9" w14:textId="77777777" w:rsidR="00FE328A" w:rsidRDefault="00FE328A" w:rsidP="00FE328A">
      <w:r>
        <w:t xml:space="preserve">2.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stan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wydarzeniu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istnieją</w:t>
      </w:r>
      <w:proofErr w:type="spellEnd"/>
      <w:r>
        <w:t xml:space="preserve"> </w:t>
      </w:r>
      <w:proofErr w:type="spellStart"/>
      <w:r>
        <w:t>przeciwwskazania</w:t>
      </w:r>
      <w:proofErr w:type="spellEnd"/>
      <w:r>
        <w:t xml:space="preserve"> </w:t>
      </w:r>
      <w:proofErr w:type="spellStart"/>
      <w:r>
        <w:t>zdrowotne</w:t>
      </w:r>
      <w:proofErr w:type="spellEnd"/>
      <w:r>
        <w:t xml:space="preserve"> do </w:t>
      </w:r>
      <w:proofErr w:type="spellStart"/>
      <w:r>
        <w:t>uczestnictwa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>.</w:t>
      </w:r>
    </w:p>
    <w:p w14:paraId="48E5FCD5" w14:textId="77777777" w:rsidR="00FE328A" w:rsidRDefault="00FE328A" w:rsidP="00FE328A">
      <w:r>
        <w:t xml:space="preserve">3.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mojemu</w:t>
      </w:r>
      <w:proofErr w:type="spellEnd"/>
      <w:r>
        <w:t xml:space="preserve"> </w:t>
      </w:r>
      <w:proofErr w:type="spellStart"/>
      <w:r>
        <w:t>dziecku</w:t>
      </w:r>
      <w:proofErr w:type="spellEnd"/>
      <w:r>
        <w:t>/</w:t>
      </w:r>
      <w:proofErr w:type="spellStart"/>
      <w:r>
        <w:t>podopiecznemu</w:t>
      </w:r>
      <w:proofErr w:type="spellEnd"/>
      <w:r>
        <w:t xml:space="preserve">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medycznej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życia</w:t>
      </w:r>
      <w:proofErr w:type="spellEnd"/>
      <w:r>
        <w:t>.</w:t>
      </w:r>
    </w:p>
    <w:p w14:paraId="3A215497" w14:textId="77777777" w:rsidR="00FE328A" w:rsidRDefault="00FE328A" w:rsidP="00FE328A">
      <w:r>
        <w:t xml:space="preserve">4.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Gminę</w:t>
      </w:r>
      <w:proofErr w:type="spellEnd"/>
      <w:r>
        <w:t xml:space="preserve"> Dąbrowa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i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RODO.</w:t>
      </w:r>
    </w:p>
    <w:p w14:paraId="2BB6FD33" w14:textId="77777777" w:rsidR="00FE328A" w:rsidRDefault="00FE328A" w:rsidP="00FE328A">
      <w:r>
        <w:t xml:space="preserve">5.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przekazanie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do </w:t>
      </w:r>
      <w:proofErr w:type="spellStart"/>
      <w:r>
        <w:t>Ministerstwa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Turystyki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, </w:t>
      </w:r>
      <w:proofErr w:type="spellStart"/>
      <w:r>
        <w:t>rozliczenia</w:t>
      </w:r>
      <w:proofErr w:type="spellEnd"/>
      <w:r>
        <w:t xml:space="preserve">, </w:t>
      </w:r>
      <w:proofErr w:type="spellStart"/>
      <w:r>
        <w:t>monitorowania</w:t>
      </w:r>
      <w:proofErr w:type="spellEnd"/>
      <w:r>
        <w:t xml:space="preserve"> i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 Orlik 2026.</w:t>
      </w:r>
    </w:p>
    <w:p w14:paraId="261C46ED" w14:textId="77777777" w:rsidR="00FE328A" w:rsidRDefault="00FE328A" w:rsidP="00FE328A">
      <w:r>
        <w:t xml:space="preserve">6.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nieodpłatne</w:t>
      </w:r>
      <w:proofErr w:type="spellEnd"/>
      <w:r>
        <w:t xml:space="preserve"> </w:t>
      </w:r>
      <w:proofErr w:type="spellStart"/>
      <w:r>
        <w:t>utrwalanie</w:t>
      </w:r>
      <w:proofErr w:type="spellEnd"/>
      <w:r>
        <w:t xml:space="preserve">,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w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, </w:t>
      </w:r>
      <w:proofErr w:type="spellStart"/>
      <w:r>
        <w:t>informacyjnych</w:t>
      </w:r>
      <w:proofErr w:type="spellEnd"/>
      <w:r>
        <w:t xml:space="preserve"> i </w:t>
      </w:r>
      <w:proofErr w:type="spellStart"/>
      <w:r>
        <w:t>sprawozdawczych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25D9AAD2" w14:textId="77777777" w:rsidR="00FE328A" w:rsidRDefault="00FE328A" w:rsidP="00FE328A">
      <w:r>
        <w:t xml:space="preserve">7.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podane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zgodne</w:t>
      </w:r>
      <w:proofErr w:type="spellEnd"/>
      <w:r>
        <w:t xml:space="preserve"> z </w:t>
      </w:r>
      <w:proofErr w:type="spellStart"/>
      <w:r>
        <w:t>prawdą</w:t>
      </w:r>
      <w:proofErr w:type="spellEnd"/>
      <w:r>
        <w:t>.</w:t>
      </w:r>
    </w:p>
    <w:p w14:paraId="2A7B0106" w14:textId="77777777" w:rsidR="00FE328A" w:rsidRDefault="00FE328A" w:rsidP="00FE328A">
      <w:r>
        <w:t xml:space="preserve">8.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posiadam</w:t>
      </w:r>
      <w:proofErr w:type="spellEnd"/>
      <w:r>
        <w:t xml:space="preserve"> </w:t>
      </w:r>
      <w:proofErr w:type="spellStart"/>
      <w:r>
        <w:t>pełnię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rodzicielskich</w:t>
      </w:r>
      <w:proofErr w:type="spellEnd"/>
      <w:r>
        <w:t>/</w:t>
      </w:r>
      <w:proofErr w:type="spellStart"/>
      <w:r>
        <w:t>opiekuńczych</w:t>
      </w:r>
      <w:proofErr w:type="spellEnd"/>
      <w:r>
        <w:t xml:space="preserve"> do </w:t>
      </w:r>
      <w:proofErr w:type="spellStart"/>
      <w:r>
        <w:t>wyrażenia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zgody</w:t>
      </w:r>
      <w:proofErr w:type="spellEnd"/>
      <w:r>
        <w:t>.</w:t>
      </w:r>
    </w:p>
    <w:p w14:paraId="4BE308A3" w14:textId="77777777" w:rsidR="00FE328A" w:rsidRDefault="00FE328A" w:rsidP="00FE328A">
      <w:proofErr w:type="spellStart"/>
      <w:r>
        <w:t>Miejscowość</w:t>
      </w:r>
      <w:proofErr w:type="spellEnd"/>
      <w:r>
        <w:t xml:space="preserve"> i data: ..............................................................................</w:t>
      </w:r>
    </w:p>
    <w:p w14:paraId="5FCF3DAA" w14:textId="77777777" w:rsidR="00FE328A" w:rsidRDefault="00FE328A" w:rsidP="00FE328A"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: .................................................................</w:t>
      </w:r>
    </w:p>
    <w:p w14:paraId="43EB374B" w14:textId="2C7D848A" w:rsidR="00AE1932" w:rsidRDefault="00AE1932"/>
    <w:sectPr w:rsidR="00AE1932" w:rsidSect="00617BDA">
      <w:pgSz w:w="12240" w:h="15840"/>
      <w:pgMar w:top="567" w:right="1183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7E2A61"/>
    <w:multiLevelType w:val="multilevel"/>
    <w:tmpl w:val="F41C8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B0F3BC2"/>
    <w:multiLevelType w:val="multilevel"/>
    <w:tmpl w:val="80A8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451DB"/>
    <w:multiLevelType w:val="multilevel"/>
    <w:tmpl w:val="F02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623B8"/>
    <w:multiLevelType w:val="multilevel"/>
    <w:tmpl w:val="1FB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F708B"/>
    <w:multiLevelType w:val="multilevel"/>
    <w:tmpl w:val="96C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765109">
    <w:abstractNumId w:val="8"/>
  </w:num>
  <w:num w:numId="2" w16cid:durableId="851265809">
    <w:abstractNumId w:val="6"/>
  </w:num>
  <w:num w:numId="3" w16cid:durableId="857237221">
    <w:abstractNumId w:val="5"/>
  </w:num>
  <w:num w:numId="4" w16cid:durableId="1226526744">
    <w:abstractNumId w:val="4"/>
  </w:num>
  <w:num w:numId="5" w16cid:durableId="378748615">
    <w:abstractNumId w:val="7"/>
  </w:num>
  <w:num w:numId="6" w16cid:durableId="1229611883">
    <w:abstractNumId w:val="3"/>
  </w:num>
  <w:num w:numId="7" w16cid:durableId="1241137188">
    <w:abstractNumId w:val="2"/>
  </w:num>
  <w:num w:numId="8" w16cid:durableId="516045457">
    <w:abstractNumId w:val="1"/>
  </w:num>
  <w:num w:numId="9" w16cid:durableId="1729114007">
    <w:abstractNumId w:val="0"/>
  </w:num>
  <w:num w:numId="10" w16cid:durableId="2121684440">
    <w:abstractNumId w:val="11"/>
  </w:num>
  <w:num w:numId="11" w16cid:durableId="308481242">
    <w:abstractNumId w:val="13"/>
  </w:num>
  <w:num w:numId="12" w16cid:durableId="180628211">
    <w:abstractNumId w:val="10"/>
  </w:num>
  <w:num w:numId="13" w16cid:durableId="62265052">
    <w:abstractNumId w:val="9"/>
  </w:num>
  <w:num w:numId="14" w16cid:durableId="895512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933"/>
    <w:rsid w:val="0029639D"/>
    <w:rsid w:val="00326F90"/>
    <w:rsid w:val="00535D43"/>
    <w:rsid w:val="00617BDA"/>
    <w:rsid w:val="00767A02"/>
    <w:rsid w:val="00AA1D8D"/>
    <w:rsid w:val="00AE1932"/>
    <w:rsid w:val="00B47730"/>
    <w:rsid w:val="00C61103"/>
    <w:rsid w:val="00CB0664"/>
    <w:rsid w:val="00FC693F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7D1BD"/>
  <w14:defaultImageDpi w14:val="300"/>
  <w15:docId w15:val="{8C960724-A950-4301-9725-668AD61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 1</cp:lastModifiedBy>
  <cp:revision>3</cp:revision>
  <dcterms:created xsi:type="dcterms:W3CDTF">2026-05-17T21:14:00Z</dcterms:created>
  <dcterms:modified xsi:type="dcterms:W3CDTF">2026-05-17T21:43:00Z</dcterms:modified>
  <cp:category/>
</cp:coreProperties>
</file>